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ορθογραφία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Ύ</w:t>
            </w:r>
          </w:p>
        </w:tc>
      </w:tr>
    </w:tbl>
    <w:p>
      <w:pPr>
        <w:pStyle w:val="WordBankLarge"/>
      </w:pPr>
      <w:r>
        <w:t xml:space="preserve">   ορθογραφία    </w:t>
      </w:r>
      <w:r>
        <w:t xml:space="preserve">   προτάσεις    </w:t>
      </w:r>
      <w:r>
        <w:t xml:space="preserve">   μηδενικό    </w:t>
      </w:r>
      <w:r>
        <w:t xml:space="preserve">   μηδέν    </w:t>
      </w:r>
      <w:r>
        <w:t xml:space="preserve">   φρένο    </w:t>
      </w:r>
      <w:r>
        <w:t xml:space="preserve">   φανάρια    </w:t>
      </w:r>
      <w:r>
        <w:t xml:space="preserve">   αρχή    </w:t>
      </w:r>
      <w:r>
        <w:t xml:space="preserve">   ούτε    </w:t>
      </w:r>
      <w:r>
        <w:t xml:space="preserve">   κύκλος    </w:t>
      </w:r>
      <w:r>
        <w:t xml:space="preserve">   ξύπνησε    </w:t>
      </w:r>
      <w:r>
        <w:t xml:space="preserve">   τελος    </w:t>
      </w:r>
      <w:r>
        <w:t xml:space="preserve">   διαστημόπλοιο    </w:t>
      </w:r>
      <w:r>
        <w:t xml:space="preserve">   τιποτα    </w:t>
      </w:r>
      <w:r>
        <w:t xml:space="preserve">   αστροναύτης    </w:t>
      </w:r>
      <w:r>
        <w:t xml:space="preserve">   δρομος    </w:t>
      </w:r>
      <w:r>
        <w:t xml:space="preserve">   ποδια    </w:t>
      </w:r>
      <w:r>
        <w:t xml:space="preserve">   εντομα    </w:t>
      </w:r>
      <w:r>
        <w:t xml:space="preserve">   έχω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ορθογραφία </dc:title>
  <dcterms:created xsi:type="dcterms:W3CDTF">2021-10-11T22:44:07Z</dcterms:created>
  <dcterms:modified xsi:type="dcterms:W3CDTF">2021-10-11T22:44:07Z</dcterms:modified>
</cp:coreProperties>
</file>