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日本語三年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</w:tr>
    </w:tbl>
    <w:p>
      <w:pPr>
        <w:pStyle w:val="WordBankLarge"/>
      </w:pPr>
      <w:r>
        <w:t xml:space="preserve">   いしゃ    </w:t>
      </w:r>
      <w:r>
        <w:t xml:space="preserve">   かがくしゃ    </w:t>
      </w:r>
      <w:r>
        <w:t xml:space="preserve">   かんごふ    </w:t>
      </w:r>
      <w:r>
        <w:t xml:space="preserve">   きょうし    </w:t>
      </w:r>
      <w:r>
        <w:t xml:space="preserve">   ぐんじん    </w:t>
      </w:r>
      <w:r>
        <w:t xml:space="preserve">   けいさつ    </w:t>
      </w:r>
      <w:r>
        <w:t xml:space="preserve">   こうこうせい    </w:t>
      </w:r>
      <w:r>
        <w:t xml:space="preserve">   こうせいぶつがくしゃ    </w:t>
      </w:r>
      <w:r>
        <w:t xml:space="preserve">   さつじん    </w:t>
      </w:r>
      <w:r>
        <w:t xml:space="preserve">   なりたい    </w:t>
      </w:r>
      <w:r>
        <w:t xml:space="preserve">   なりたくない    </w:t>
      </w:r>
      <w:r>
        <w:t xml:space="preserve">   はいしゃ    </w:t>
      </w:r>
      <w:r>
        <w:t xml:space="preserve">   ひこうか    </w:t>
      </w:r>
      <w:r>
        <w:t xml:space="preserve">   べんごし    </w:t>
      </w:r>
      <w:r>
        <w:t xml:space="preserve">   ゲームプランナー    </w:t>
      </w:r>
      <w:r>
        <w:t xml:space="preserve">   サラリーマン    </w:t>
      </w:r>
      <w:r>
        <w:t xml:space="preserve">   シェフ    </w:t>
      </w:r>
      <w:r>
        <w:t xml:space="preserve">   バイト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日本語三年</dc:title>
  <dcterms:created xsi:type="dcterms:W3CDTF">2021-10-11T22:45:39Z</dcterms:created>
  <dcterms:modified xsi:type="dcterms:W3CDTF">2021-10-11T22:45:39Z</dcterms:modified>
</cp:coreProperties>
</file>