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からだ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</w:tr>
    </w:tbl>
    <w:p>
      <w:pPr>
        <w:pStyle w:val="WordBankMedium"/>
      </w:pPr>
      <w:r>
        <w:t xml:space="preserve">   は    </w:t>
      </w:r>
      <w:r>
        <w:t xml:space="preserve">   うもう    </w:t>
      </w:r>
      <w:r>
        <w:t xml:space="preserve">   けがわ    </w:t>
      </w:r>
      <w:r>
        <w:t xml:space="preserve">   ほう    </w:t>
      </w:r>
      <w:r>
        <w:t xml:space="preserve">   もも    </w:t>
      </w:r>
      <w:r>
        <w:t xml:space="preserve">   おしり    </w:t>
      </w:r>
      <w:r>
        <w:t xml:space="preserve">   あしのゆび    </w:t>
      </w:r>
      <w:r>
        <w:t xml:space="preserve">   ゆび    </w:t>
      </w:r>
      <w:r>
        <w:t xml:space="preserve">   て    </w:t>
      </w:r>
      <w:r>
        <w:t xml:space="preserve">   むね    </w:t>
      </w:r>
      <w:r>
        <w:t xml:space="preserve">   あし    </w:t>
      </w:r>
      <w:r>
        <w:t xml:space="preserve">   ひざ    </w:t>
      </w:r>
      <w:r>
        <w:t xml:space="preserve">   ひじ    </w:t>
      </w:r>
      <w:r>
        <w:t xml:space="preserve">   うで    </w:t>
      </w:r>
      <w:r>
        <w:t xml:space="preserve">   せなか    </w:t>
      </w:r>
      <w:r>
        <w:t xml:space="preserve">   おなか    </w:t>
      </w:r>
      <w:r>
        <w:t xml:space="preserve">   のど    </w:t>
      </w:r>
      <w:r>
        <w:t xml:space="preserve">   かた    </w:t>
      </w:r>
      <w:r>
        <w:t xml:space="preserve">   かお    </w:t>
      </w:r>
      <w:r>
        <w:t xml:space="preserve">   くび    </w:t>
      </w:r>
      <w:r>
        <w:t xml:space="preserve">   くち    </w:t>
      </w:r>
      <w:r>
        <w:t xml:space="preserve">   はな    </w:t>
      </w:r>
      <w:r>
        <w:t xml:space="preserve">   みみ    </w:t>
      </w:r>
      <w:r>
        <w:t xml:space="preserve">   め    </w:t>
      </w:r>
      <w:r>
        <w:t xml:space="preserve">   まゆげ    </w:t>
      </w:r>
      <w:r>
        <w:t xml:space="preserve">   かみのけ    </w:t>
      </w:r>
      <w:r>
        <w:t xml:space="preserve">   あたま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からだ</dc:title>
  <dcterms:created xsi:type="dcterms:W3CDTF">2021-10-11T22:45:33Z</dcterms:created>
  <dcterms:modified xsi:type="dcterms:W3CDTF">2021-10-11T22:45:33Z</dcterms:modified>
</cp:coreProperties>
</file>