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RATED R    </w:t>
      </w:r>
      <w:r>
        <w:t xml:space="preserve">   CLOWN    </w:t>
      </w:r>
      <w:r>
        <w:t xml:space="preserve">   EVIL    </w:t>
      </w:r>
      <w:r>
        <w:t xml:space="preserve">   BALLOON    </w:t>
      </w:r>
      <w:r>
        <w:t xml:space="preserve">   BEN    </w:t>
      </w:r>
      <w:r>
        <w:t xml:space="preserve">   FEAR    </w:t>
      </w:r>
      <w:r>
        <w:t xml:space="preserve">   HORROR    </w:t>
      </w:r>
      <w:r>
        <w:t xml:space="preserve">   BOWERS    </w:t>
      </w:r>
      <w:r>
        <w:t xml:space="preserve">   DERRY    </w:t>
      </w:r>
      <w:r>
        <w:t xml:space="preserve">   EMBER FIRE    </w:t>
      </w:r>
      <w:r>
        <w:t xml:space="preserve">   MISSING    </w:t>
      </w:r>
      <w:r>
        <w:t xml:space="preserve">   VERY SCARY    </w:t>
      </w:r>
      <w:r>
        <w:t xml:space="preserve">   NOT SCARY    </w:t>
      </w:r>
      <w:r>
        <w:t xml:space="preserve">   SCARY    </w:t>
      </w:r>
      <w:r>
        <w:t xml:space="preserve">   POEM    </w:t>
      </w:r>
      <w:r>
        <w:t xml:space="preserve">   BETHANY    </w:t>
      </w:r>
      <w:r>
        <w:t xml:space="preserve">   MIKE    </w:t>
      </w:r>
      <w:r>
        <w:t xml:space="preserve">   STAN    </w:t>
      </w:r>
      <w:r>
        <w:t xml:space="preserve">   EDDIE    </w:t>
      </w:r>
      <w:r>
        <w:t xml:space="preserve">   RITCHIE    </w:t>
      </w:r>
      <w:r>
        <w:t xml:space="preserve">   BEEP BEEP    </w:t>
      </w:r>
      <w:r>
        <w:t xml:space="preserve">   SEWER    </w:t>
      </w:r>
      <w:r>
        <w:t xml:space="preserve">   BOAT    </w:t>
      </w:r>
      <w:r>
        <w:t xml:space="preserve">   YELLOW JACKET    </w:t>
      </w:r>
      <w:r>
        <w:t xml:space="preserve">   FLOAT    </w:t>
      </w:r>
      <w:r>
        <w:t xml:space="preserve">   BILL    </w:t>
      </w:r>
      <w:r>
        <w:t xml:space="preserve">   DEATH    </w:t>
      </w:r>
      <w:r>
        <w:t xml:space="preserve">   PENNYWISE    </w:t>
      </w:r>
      <w:r>
        <w:t xml:space="preserve">   BLOOD    </w:t>
      </w:r>
      <w:r>
        <w:t xml:space="preserve">   GEORGIE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</dc:title>
  <dcterms:created xsi:type="dcterms:W3CDTF">2021-10-11T09:53:46Z</dcterms:created>
  <dcterms:modified xsi:type="dcterms:W3CDTF">2021-10-11T09:53:46Z</dcterms:modified>
</cp:coreProperties>
</file>