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テスト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ヒ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</w:tr>
    </w:tbl>
    <w:p>
      <w:pPr>
        <w:pStyle w:val="WordBankMedium"/>
      </w:pPr>
      <w:r>
        <w:t xml:space="preserve">   ポーク    </w:t>
      </w:r>
      <w:r>
        <w:t xml:space="preserve">   ヒント    </w:t>
      </w:r>
      <w:r>
        <w:t xml:space="preserve">   ミルク    </w:t>
      </w:r>
      <w:r>
        <w:t xml:space="preserve">   カレンダー    </w:t>
      </w:r>
      <w:r>
        <w:t xml:space="preserve">   ホッチキス    </w:t>
      </w:r>
      <w:r>
        <w:t xml:space="preserve">   ハンマー    </w:t>
      </w:r>
      <w:r>
        <w:t xml:space="preserve">   ヤスリ    </w:t>
      </w:r>
      <w:r>
        <w:t xml:space="preserve">   ゴム    </w:t>
      </w:r>
      <w:r>
        <w:t xml:space="preserve">   デパート    </w:t>
      </w:r>
      <w:r>
        <w:t xml:space="preserve">   スーパー    </w:t>
      </w:r>
      <w:r>
        <w:t xml:space="preserve">   シャツ    </w:t>
      </w:r>
      <w:r>
        <w:t xml:space="preserve">   ブック    </w:t>
      </w:r>
      <w:r>
        <w:t xml:space="preserve">   パン    </w:t>
      </w:r>
      <w:r>
        <w:t xml:space="preserve">   アメリカ    </w:t>
      </w:r>
      <w:r>
        <w:t xml:space="preserve">   インドネシア    </w:t>
      </w:r>
      <w:r>
        <w:t xml:space="preserve">   アップル    </w:t>
      </w:r>
      <w:r>
        <w:t xml:space="preserve">   ボールペン    </w:t>
      </w:r>
      <w:r>
        <w:t xml:space="preserve">   ドア    </w:t>
      </w:r>
      <w:r>
        <w:t xml:space="preserve">   シャープペンシル    </w:t>
      </w:r>
      <w:r>
        <w:t xml:space="preserve">   ファイヤー    </w:t>
      </w:r>
      <w:r>
        <w:t xml:space="preserve">   インフォメーション    </w:t>
      </w:r>
      <w:r>
        <w:t xml:space="preserve">   スワン    </w:t>
      </w:r>
      <w:r>
        <w:t xml:space="preserve">   スタッフ    </w:t>
      </w:r>
      <w:r>
        <w:t xml:space="preserve">   ゴルフ    </w:t>
      </w:r>
      <w:r>
        <w:t xml:space="preserve">   カーゴ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テスト</dc:title>
  <dcterms:created xsi:type="dcterms:W3CDTF">2021-10-11T22:45:35Z</dcterms:created>
  <dcterms:modified xsi:type="dcterms:W3CDTF">2021-10-11T22:45:35Z</dcterms:modified>
</cp:coreProperties>
</file>