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now    </w:t>
      </w:r>
      <w:r>
        <w:t xml:space="preserve">   how    </w:t>
      </w:r>
      <w:r>
        <w:t xml:space="preserve">   anyone    </w:t>
      </w:r>
      <w:r>
        <w:t xml:space="preserve">   almost    </w:t>
      </w:r>
      <w:r>
        <w:t xml:space="preserve">   someone    </w:t>
      </w:r>
      <w:r>
        <w:t xml:space="preserve">   saw    </w:t>
      </w:r>
      <w:r>
        <w:t xml:space="preserve">   behind    </w:t>
      </w:r>
      <w:r>
        <w:t xml:space="preserve">   ago    </w:t>
      </w:r>
      <w:r>
        <w:t xml:space="preserve">   fine    </w:t>
      </w:r>
      <w:r>
        <w:t xml:space="preserve">   beside    </w:t>
      </w:r>
      <w:r>
        <w:t xml:space="preserve">   time    </w:t>
      </w:r>
      <w:r>
        <w:t xml:space="preserve">   nice    </w:t>
      </w:r>
      <w:r>
        <w:t xml:space="preserve">   decided    </w:t>
      </w:r>
      <w:r>
        <w:t xml:space="preserve">   while    </w:t>
      </w:r>
      <w:r>
        <w:t xml:space="preserve">   high    </w:t>
      </w:r>
      <w:r>
        <w:t xml:space="preserve">   always    </w:t>
      </w:r>
      <w:r>
        <w:t xml:space="preserve">   animals    </w:t>
      </w:r>
      <w:r>
        <w:t xml:space="preserve">   lightning    </w:t>
      </w:r>
      <w:r>
        <w:t xml:space="preserve">   peeped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</dc:title>
  <dcterms:created xsi:type="dcterms:W3CDTF">2021-10-11T09:29:21Z</dcterms:created>
  <dcterms:modified xsi:type="dcterms:W3CDTF">2021-10-11T09:29:21Z</dcterms:modified>
</cp:coreProperties>
</file>