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ПОКОРЕНИЕ ИЕРИХОНА. РААВ-БЛУДНИЦА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ЧЕЛОВЕК, ВЗЯВШИЙ ИЗ ЗАКЛЯТОГО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ИЗ КАКОГО КОЛЕНА БЫЛ АХАН?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ЧТО СДЕЛАЛ ИИСУС НАВИН СО СВОИМИ ОДЕЖДАМИ В ДЕНЬ ПОРАЖЕНИЯ?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КАКОЙ ХЛЕБ ПРИНЕСЛИ ГАВАОНИТЯНЕ?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РЕКА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В КАКИХ СНОПАХ РААВ СПРЯТАЛА СОГЛЯДАТАЕВ?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СКОЛЬКО КАМНЕЙ ВЫНЕСЛИ ИЗ РЕКИ?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КТО НЕС 7 ТРУБ ПЕРЕД КОВЧЕГОМ?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РААВ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ЧТО СЛУЖИЛО ДОМОМ ДЛЯ РААВ?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СТАЛО С ВОДАМИ РЕКИ?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УКРЕПЛЕННЫЙ ГОРОД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ЧТО СТОЯЛО НАД ГАВАОНОМ В ДЕНЬ БИТВЫ?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СТОЛЬКО РАЗ НАРОД ОБОШЕЛ ВОКРУГ ИЕРИХОНА В ТРЕТИЙ ДЕНЬ?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ОДИН ИЗ ДВУХ СТАРЕЙШИХ МУЖЕЙ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ПОКОРЕНИЕ ИЕРИХОНА. РААВ-БЛУДНИЦА</dc:title>
  <dcterms:created xsi:type="dcterms:W3CDTF">2021-10-11T22:44:40Z</dcterms:created>
  <dcterms:modified xsi:type="dcterms:W3CDTF">2021-10-11T22:44:40Z</dcterms:modified>
</cp:coreProperties>
</file>