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יחזקל פרק לז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bringing the dead back to life,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navi at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fourth step of תחית המתים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third step of תחית המתים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valley is Hashem sending יחזקל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(5th) step of תחית המתים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2 sticks represent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all of this taking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second step of תחית המתים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step of תחית המתים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יחזקל פרק לז</dc:title>
  <dcterms:created xsi:type="dcterms:W3CDTF">2021-10-11T22:45:18Z</dcterms:created>
  <dcterms:modified xsi:type="dcterms:W3CDTF">2021-10-11T22:45:18Z</dcterms:modified>
</cp:coreProperties>
</file>