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たんご：レストラン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soy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japanese-style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miso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recommendations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do (keigo)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(black)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chopsticks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western-style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pork cutlet donburi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fried soba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grilled chicken skewers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sushi wrapped in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($)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so 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rice-wine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customer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たんご：レストラン</dc:title>
  <dcterms:created xsi:type="dcterms:W3CDTF">2021-10-11T22:45:39Z</dcterms:created>
  <dcterms:modified xsi:type="dcterms:W3CDTF">2021-10-11T22:45:39Z</dcterms:modified>
</cp:coreProperties>
</file>