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第 二十 课   在机场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 the weight limit.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Don't go running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Have a safe trip!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board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Don't worry!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See you next semester.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Take good care of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email 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Gate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Let's talk at leisure after we get in the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more than two hours left.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(I have) two luggages to check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does the plane leave?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let me introduce you...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seem have lost some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Drive carefully!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OK!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二十 课   在机场</dc:title>
  <dcterms:created xsi:type="dcterms:W3CDTF">2021-10-11T22:45:41Z</dcterms:created>
  <dcterms:modified xsi:type="dcterms:W3CDTF">2021-10-11T22:45:41Z</dcterms:modified>
</cp:coreProperties>
</file>