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חיי שרה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fountain    </w:t>
      </w:r>
      <w:r>
        <w:t xml:space="preserve">   swore    </w:t>
      </w:r>
      <w:r>
        <w:t xml:space="preserve">   Machpelah    </w:t>
      </w:r>
      <w:r>
        <w:t xml:space="preserve">   Ephron    </w:t>
      </w:r>
      <w:r>
        <w:t xml:space="preserve">   Hebron    </w:t>
      </w:r>
      <w:r>
        <w:t xml:space="preserve">   seventy    </w:t>
      </w:r>
      <w:r>
        <w:t xml:space="preserve">   Rebecca    </w:t>
      </w:r>
      <w:r>
        <w:t xml:space="preserve">   Abraham    </w:t>
      </w:r>
      <w:r>
        <w:t xml:space="preserve">   life    </w:t>
      </w:r>
      <w:r>
        <w:t xml:space="preserve">   remarried    </w:t>
      </w:r>
      <w:r>
        <w:t xml:space="preserve">   draw    </w:t>
      </w:r>
      <w:r>
        <w:t xml:space="preserve">   buried    </w:t>
      </w:r>
      <w:r>
        <w:t xml:space="preserve">   graves    </w:t>
      </w:r>
      <w:r>
        <w:t xml:space="preserve">   tent    </w:t>
      </w:r>
      <w:r>
        <w:t xml:space="preserve">   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חיי שרה</dc:title>
  <dcterms:created xsi:type="dcterms:W3CDTF">2021-10-11T22:45:20Z</dcterms:created>
  <dcterms:modified xsi:type="dcterms:W3CDTF">2021-10-11T22:45:20Z</dcterms:modified>
</cp:coreProperties>
</file>