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Единорог София. Кукла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earlier,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arm or a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now, at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Единорог София. Кукла</dc:title>
  <dcterms:created xsi:type="dcterms:W3CDTF">2021-10-11T22:44:42Z</dcterms:created>
  <dcterms:modified xsi:type="dcterms:W3CDTF">2021-10-11T22:44:42Z</dcterms:modified>
</cp:coreProperties>
</file>