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lipid components of the cell membrane are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 energy from the sun and convert it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 layer around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molecules than can't directly diffuse across the membrane pass through special protein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concentrations of water and sugar are different on the sides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concentrations of water and sugar is the same on both sides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 materials like water, salts, proteins,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diffusion of water through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organs in a cell (also known as "little organs")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Supports and gives shapes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portion of the cell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cell membrane a flexible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the chemical energy in foods into compounds more convenient for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organize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"postal office"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 water to pass right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 substances can pass through things and others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particles move from an area of high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of RNA found throughoutthe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an animal cell in a hypertonic solution to 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 down lipids, carbohydrates, and proteins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7.3</dc:title>
  <dcterms:created xsi:type="dcterms:W3CDTF">2021-10-11T00:18:46Z</dcterms:created>
  <dcterms:modified xsi:type="dcterms:W3CDTF">2021-10-11T00:18:46Z</dcterms:modified>
</cp:coreProperties>
</file>