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 ахуйн нэгж, байгууллага нягтлан бодох бүртгэлийн баримтлах зарчим.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Гүйлгээг ерөнхий дэвтрийн дансанд шилжүүлэхийн өмнө цаг хугацааны дарааллаар нь бүртгэх бичилт.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Мэргэшсэн нягтлан бодогчийн эрхийг Институтын удирдах зөвлөлийн шийдвэрээр хүчингүй болгох тохиолдол.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үйл ажиллагаа эрхэлж байгаа этгээд.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Аудитын хуулийн этгээд хөрөнгийн үнэлгээ, татварын болон нягтлан бодох бүртгэлийн зөвлөх үйлчилгээ үзүүлсэн үйлчлүүлэгч байгууллагынхаа тухайн санхүүгийн _____ тайланд аудит хийхийг хориглоно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Нягтлан бодох бүртгэлийн улсын ерөнхий байцаагчийн эрхийг олгох газар.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Аудитын ажлын баримт нь аудитын хуулийн этгээдийн өмч бөгөөд ажлын баримтыг_____ жил хадгална.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Монгол Улсын нутаг дэвсгэрт үйл ажиллагаа явуулж байгаа аж ахуйн нэгж, байгууллага ажил, гүйлгээгээ ямар мөнгөн тэмдэгтээр бүртгэх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Аудитын үйл ажиллагаа эрхлэх тусгай зөвшөөрлийн хугацааг сунгуулахдаа бүрдүүлэх материал.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Гүйлгээг дансны дебет, кредитэд зэрэг бичилт.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Нягтлан бодох бүртгэлийн мэдээлэл боловсруулах ажиллагааг хэдэн дараалалтайгаар гүйцэтгэх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Нягтлан бодох бүртгэлд  заавал бүртгэх зүйлсийн нэг.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Санхүүгийн мэдээллийг холбогдох олон улсын стандартын дагуу шалган баталгаажуулах үйл ажиллагаа.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Аудит хийлгэсэн үйлчилгээний хөлсийг _________ үндсэн дээр төлнө.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газарын нягтлан бодох бүртгэлээ хөтлөх хэл.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Хөрөнгө, төлбөр тооцооны тооллого хийх зохион байгуулалтын асуудлыг хариуцагч.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хуулийн этгээд нь аудитын дүгнэлтийн талаар хэний хөрөнгөөр хариуцлага хүлээх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Аудиторын дүгнэлтэд гарын үсэг зурж баталгаажуулах хүн.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Компаниас бусад хуулийн этгээдийн хувьд тухайн хуулийн этгээдийн дүрэмд гүйцэтгэх удирдлага гэж заасан этгээд.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Санхүүгийн тайлангийн үзүүлэлтийн талаар нэмэлт тайлбар, тодруулга шаардах эрхтэй этгээд.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Нягтлан бодох бүртгэлийн улсын ахлах байцаагч, улсын байцаагчийн эрхийг олгох хүн.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Байгууллагын санхүүгийн тайланг бүрдүүлж байгаа бүх данс.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Нягтлан бодох бүртгэлийн тухай хуулийн 21.1-д заасан хороо.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Аж ахуйн нэгж, байгууллага нягтлан бодох бүртгэлээ хөтлөх суурь.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Аудитын дүгнэлтийг зөвшөөрөхгүй бол хаана гомдол гаргах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Тусгай зөвшөөрөл авсан аудитын хуулийн этгээдийн  оноосон нэрийн ард хэрэглэх үг.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Нягтлан бодох бүртгэлийн тухай хуулийн 3.1.13-т заасан байгууллага.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Аудит хийлгэж байгаа аж ахуйн нэгж, байгууллага.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2021-10-11T22:44:45Z</dcterms:created>
  <dcterms:modified xsi:type="dcterms:W3CDTF">2021-10-11T22:44:45Z</dcterms:modified>
</cp:coreProperties>
</file>