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Монгол Улсын нутаг дэвсгэр дээр үйл ажиллагаа явуулж байгаа аж ахуйн нэгж, байгууллага, гадаадын аж ахуйн нэгж, байгууллагын төлөөний газар , санхүүгийн тайлан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Нягтлан бодох бүртгэлийн тухай хуулийн 21.1-д заасан хороог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Анхан шатны баримт нь  хөтлөх, санхүүгийн тайлан, мэдээллийг үнэн, зөв гаргах үндэслэл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бүртгэлийн зарчимын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аудитын гэрээт ажлыг гүйцэтгэхтэй холбогдуулан аудитын хуулийн этгээдийн өмнө аудитын дүгнэлтийн талаар хариуцлага хүлээх аудиторыг;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Санхүүгийн тайлагналын  олон улсын стандар Жижиг, дунд аж ахуйн нэгж Улсын секторын нягтлан бодох бүртгэлийг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Аудитын хуулийн этгээдийн удирдлага болон аудитор нь ажил төрөл, хувийн харилцаа холбооны хувьд хараат бус байх шаардлагыг хангахын тулд дараах нөхцөл бүрдсэн байДАГ НЬ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ажил, гүйлгээ гарсныг нотолж бүрдүүлдэг гэрээ, нэхэмжлэх, төлбөр төлсөн баримт болон бусад нотолгоог;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ажил, гүйлгээг ерөнхий дэвтрийн дансанд шилжүүлэхийн өмнө цаг хугацааны дарааллаар нь бүртгэх бичилтийг;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Нягтлан бодох бүртгэлийн тухай хуулийн 3.1.13-т заасан байгууллагыг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ажил, гүйлгээг дансны дебет, кредитэд зэрэг бичилт хийхийг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Нягтлан бодох бүртгэлийн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аж ахуйн нэгж, байгууллагын санхүүгийн тайланг бүрдүүлж байгаа бүх дансыг;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...........хийх зохион байгуулалтын асуудлыг аж ахуйн нэгж, байгууллагын гүйцэтгэх удирдлага, ерөнхий нягтлан бодогч нар хариуцна.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аудитын тухайн гэрээт ажлыг гүйцэтгэхээр аудитын хуулийн этгээдээс томилогдсон партнер, аудитор, аудиторын туслах болон шинжээчийг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Санхүүгийн тайлагналын олон улсын стандартын дагуу нягтлан бодох бүртгэл хөтөлж, санхүүгийн тайлангаа гаргах үүрэг бүхий аж ахуйн нэгж, байгууллагын санхүүгийн тайлан нь дараах бүрэлдэхүүнтэй байхыг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Аж ахуйн нэгж, байгууллага санхүүгийн тайлангаа энэ хуулиар тогтоосон хугацаанд харилцагч санхүүгийн байгууллагад цахим хэлбэрээр хүргүүлэх үүрэгтэй байдаг үүнийг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санхүүгийн мэдээллийг холбогдох олон улсын стандартын дагуу шалган баталгаажуулах үйл ажиллагааг;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Аж ахуйн нэгж, байгууллагын ерөнхий нягтлан бодогч мэргэжлийн ур чадвар, ёс зүйтэй байх бөгөөд дараах бүрэн эрхтэй байДАГ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аудитын ахлагч болон тухайн үйл ажилгааг эрхэлж байаа этгээдийг юу гэж нэрлэдэг вэ?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их, дээд сургууль, коллежийг нягтлан бодогчийн мэргэжлээр бакалавр буюу түүнээс дээш зэргээр төгссөн хүнийг;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Нягтлан бодох бүртгэлийн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мэргэшсэн нягтлан бодогчийн эрх авсан мэргэжлийн нягтлан бодогч, санхүүч, эдийн засагчийг;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Нягтлан бодох бүртгэлийн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Аж ахуйн нэгж, байгууллагын санхүүгийн тайланд аудит хийхдээ Аудитын олон улсын стандартыг юу гэж баримталдаг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 ахуйн нэгж, байгууллагын нягтлан бодох бүртгэлийн дотоод хяналтын бодлого, удирдлага, зохион байгуулалтыг аж ахуйн нэгж, байгууллагын эрх бүхий этгээд тодорхойлДОГ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гэрээний үндсэн дээр аудит хийлгэж байгаа аж ахуйн нэгж, байгууллага, иргэнийг;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2021-10-11T22:44:47Z</dcterms:created>
  <dcterms:modified xsi:type="dcterms:W3CDTF">2021-10-11T22:44:47Z</dcterms:modified>
</cp:coreProperties>
</file>