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Санхүүгийн тайланд гарын үсэг зурж,баталгаажуулах хүнийг нэрлэ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Үйлчлүүлэгч нь аудитын дүгнэлтийг зөвшөөрөөгүй тохиолдолд хаана гомдол гаргах эрхтэй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Аудитын хуулийн этгээд аудитын үйл ажиллагааг ямар хэлбэрээр эрхлэн явуулах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Аудиторын дүгнэлтэнд хэн гарын үсэг зурж,баталгаажуулах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Нягтлан бодогчийн ёс зүйтэй холбоотой асуудлаар үйлчлүүлэгч болон аудитын багын хооронд зөрчил үүссэн тохиолдолд аль хорооноос зөвлөгөө авах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Мэргэшсэн нягтлан бодогчийн эрх олгох шалгалтад орох этгээд нь мэргэжлээрээ хэдээс доошгүй жил ажилласан байх шаардлагатай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Байгууллагын ажилтан болон хувьцаа эзэмшигч нь санхүүгийн тайлан,өр төлбөр бүхий үйл ажиллагааны үр дүнтэй холбогдсон дүгнэлтийг хэнээс шаардан гаргуулах эрхтэй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Аудитын хуулийг зөрчсөн хүнд ямар хууьд заасан хариуцлагыг хүлээлгэх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Тусгай зөвшөөрөл авсан аудитын хуулийн этгээд оноосон нэрнийхээ ард ямар үг хэрэглэх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Нягтлан бодох бүртгэлийн улсын ерөнхий байцаагчийн эрхийг хэн олгодог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Аудитын хуулийн этгээдэд хэдэн жил тутамд чанарын хяналтыг хэрэгжүүлэх ёстой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Аудитор нь үйлчлүүлэгчээсээ ажил төрөл болон хувийн харилцааны хувьд ямар байх ёстой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Аудиторын үүрэгт зааснаар үйлчлүүлэгч хүсвэл өөрийн дүгнэлтийнхээ үндэслэлийг ямар байдлаар тайлбарлаж болох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Аж ахуйн нэгж, байгууллага нягтлан бодох бүртгэлээ ямар аргаар хөтөлдөг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Гэрээний үндсэн дээр аудит хийлгэж байгаа аж ахуйн нэгж,байгууллага,иргэнийг юу гэж нэрлэдэг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Анхан шатны баримтыг нэрлэ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Нягтлан бодох бүртгэлийн зарчмыг нэрлэ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Аудитын хуулийн этгээд нь аудитын дүгнэлтийн талаар хэний хөрөнгөөр хариуцлага хүлээх ёстой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Аудитын хуулийн этгээд нь хэдээс дээш мэргэшсэн нягтлан бодогчтой байх ёстой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Аудитын үйл ажиллагаа эрхлэх тусгай зөвшөөрөл хүсэгчийн бүрдүүлэх баримт бичиг.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Аудиторын хүссэн шаардлагатай нотлох баримтыг хэнээс гаргуулж өгдөг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Институтийн удирдах зөвлөл ямар тохиолдолд мэргэшсэн нягтлан бодогчийн эрхийг хүчингүй болгох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Аудитын үйл ажиллагаа эрхлэх тусгай зөвшөөрлийн хугацаа сунгуулахад бүрдүүлэх материал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Аудитын хуулийн этгээдийн өмч буюу аудитын ажлын баримтыг хэдэн жил хадгалдаг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Нягтлан бодох бүртгэлд заавал бүртгэдэг зүйлийг нэрлэ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санхүүгийн тайлан хэдэн бүрэлдэхүүнтэй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Аудитын хуулийн этгээдээс томилогдсон партнер,аудитор,аудиторын туслах болон шинжээчдийг нийтэд нь юу гэж нэрлэдэг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Үйлчлүүлэгч ба хуулийн этгээдийн хоорондын гарын үсэг зурж баталгаажуулсан баримт бичгийг нэрлэнэ үү.</w:t>
            </w:r>
          </w:p>
        </w:tc>
      </w:tr>
    </w:tbl>
    <w:p>
      <w:pPr>
        <w:pStyle w:val="WordBankLarge"/>
      </w:pPr>
      <w:r>
        <w:t xml:space="preserve">   насбарсан    </w:t>
      </w:r>
      <w:r>
        <w:t xml:space="preserve">   бичгээр    </w:t>
      </w:r>
      <w:r>
        <w:t xml:space="preserve">   аудитор    </w:t>
      </w:r>
      <w:r>
        <w:t xml:space="preserve">   өргөдөл    </w:t>
      </w:r>
      <w:r>
        <w:t xml:space="preserve">   партнер    </w:t>
      </w:r>
      <w:r>
        <w:t xml:space="preserve">   гурав    </w:t>
      </w:r>
      <w:r>
        <w:t xml:space="preserve">   хэмжигдэхүйцбайх    </w:t>
      </w:r>
      <w:r>
        <w:t xml:space="preserve">   бүхорлого    </w:t>
      </w:r>
      <w:r>
        <w:t xml:space="preserve">   нөхөрлөл    </w:t>
      </w:r>
      <w:r>
        <w:t xml:space="preserve">   аудит    </w:t>
      </w:r>
      <w:r>
        <w:t xml:space="preserve">   засгийнгазар    </w:t>
      </w:r>
      <w:r>
        <w:t xml:space="preserve">   арав    </w:t>
      </w:r>
      <w:r>
        <w:t xml:space="preserve">   хараатбус    </w:t>
      </w:r>
      <w:r>
        <w:t xml:space="preserve">   давхарбичилтийнарга    </w:t>
      </w:r>
      <w:r>
        <w:t xml:space="preserve">   өөрийн    </w:t>
      </w:r>
      <w:r>
        <w:t xml:space="preserve">   хоёр    </w:t>
      </w:r>
      <w:r>
        <w:t xml:space="preserve">   ерөнхийнягтланбодогч    </w:t>
      </w:r>
      <w:r>
        <w:t xml:space="preserve">   шүүх    </w:t>
      </w:r>
      <w:r>
        <w:t xml:space="preserve">   институтийнзөвшөөрөл    </w:t>
      </w:r>
      <w:r>
        <w:t xml:space="preserve">   тав    </w:t>
      </w:r>
      <w:r>
        <w:t xml:space="preserve">   гуравдагчэтгээд    </w:t>
      </w:r>
      <w:r>
        <w:t xml:space="preserve">   аудитынбаг    </w:t>
      </w:r>
      <w:r>
        <w:t xml:space="preserve">   эрүүгийнхууль    </w:t>
      </w:r>
      <w:r>
        <w:t xml:space="preserve">   хоёр    </w:t>
      </w:r>
      <w:r>
        <w:t xml:space="preserve">   үйлчлүүлэгч    </w:t>
      </w:r>
      <w:r>
        <w:t xml:space="preserve">   Гэрээ    </w:t>
      </w:r>
      <w:r>
        <w:t xml:space="preserve">   төлбөртөлсөнбаримт    </w:t>
      </w:r>
      <w:r>
        <w:t xml:space="preserve">   Стандартын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</dc:title>
  <dcterms:created xsi:type="dcterms:W3CDTF">2021-10-11T22:44:50Z</dcterms:created>
  <dcterms:modified xsi:type="dcterms:W3CDTF">2021-10-11T22:44:50Z</dcterms:modified>
</cp:coreProperties>
</file>