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үгийн сүлжээ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Нягтлан бодох бүртгэлийн улсын байцаагч нь шийтгэврийн хэвлэмэл хуудас хэрэглэх бөгөөд шийтгэврийн хуудасны загварыг санхүү, бүртгэлийн асуудал эрхэлсэн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гэж аудитын тухайн гэрээт ажлыг гүйцэтгэхээр аудитын хуулийн этгээдээс томилогдсон партнер, аудитор, аудиторын туслах болон шинжээчийг;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гэж Нягтлан бодох бүртгэлийн тухай хуулийн 21.1-д заасан хороог;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Нягтлан бодох бүртгэлийн улсын байцаагч нь шийтгэврийн хэвлэмэл хуудас хэрэглэх бөгөөд шийтгэврийн хуудасны загварыг санхүү, бүртгэлийн асуудал эрхэлсэн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нь үнэн, зөв нотлох баримтад үндэслэх бөгөөд аудитын үйл ажиллагааны явцад аудиторын өөрөө цуглуулсан ажлын баримт нь цаас, хальс, цахим болон бусад хэрэгсэл дээр хадгалсан мэдээлэл хэлбэртэй байна.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аудитын стандартын хороо нь дараах чиг үүрэгтэй: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Нягтлан бодох бүртгэлийн ахлах болон улсын байцаагч нь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нь энэ хууль болон санхүүгийн бусад хууль тогтоомжид заасан шаардлагад нийцэж байгаа эсэхийг хянах;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аудитын стандартын хорооны үйл ажиллагааны журмаар тогтоосон бусад үйл ажиллагаа.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эрх бүхий төрийн байгууллагаас баталсан нягтлан бодох бүртгэлийн стандарт, журам, заавар, энэ хуулийн 6 дугаар зүйлд заасан зарчмыг баримтлан нягтлан бодох бүртгэл хөтөлж, санхүүгийн тайлан гаргах;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Нягтлан бодох бүртгэлийн улсын байцаагчийн дүрмийг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асуудал эрхэлсэн төрийн захиргааны төв байгууллага дараах чиг үүргийг хэрэгжүүлнэ: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нь санхүү, бүртгэлийн асуудал эрхэлсэн төрийн захиргааны төв байгууллагаас авсан тусгай зөвшөөрлийн үндсэн дээр аудитын үйл ажиллагаа эрхэлнэ.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нь Аудитын олон улсын стандартад заасан ажлын баримтад тавих шаардлагыг хангасан байна.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Нягтлан бодох бүртгэлийн улсын ерөнхий байцаагчийн эрхийг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аудитын стандартын хороо нь санхүү, бүртгэлийн асуудал эрхэлсэн Засгийн газрын гишүүний шийдвэрээр томилогдсон нягтлан бодох бүртгэл, аудитын чиглэлээр мэргэшсэн есөөс доошгүй гишүүний бүрэлдэхүүнтэй байна.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аудитын стандартын хорооны үйл ажиллагаа, санхүүжилтийн журмыг санхүү, бүртгэлийн асуудал эрхэлсэн Засгийн газрын гишүүн батална.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байгууллагын удирдлагын шийдвэрээр нягтлан бодох бүртгэлийн ажилтанд мэргэшсэн эрхийн нэмэгдэл олгож болно.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Нягтлан бодох бүртгэлийн тухай хуулийн 3.1.13-т заасан байгууллагыг.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нь Нийтийн албанд нийтийн болон хувийн ашиг сонирхлыг зохицуулах, ашиг сонирхлын зөрчлөөс урьдчилан сэргийлэх тухай хуулийн 3.1.8, 3.1.9-д заасан хандив, бэлэг аваагүй, авах тухай ямар нэг тохиролцоо хийгээгүй байх;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үгийн сүлжээ</dc:title>
  <dcterms:created xsi:type="dcterms:W3CDTF">2021-10-11T22:44:54Z</dcterms:created>
  <dcterms:modified xsi:type="dcterms:W3CDTF">2021-10-11T22:44:54Z</dcterms:modified>
</cp:coreProperties>
</file>