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Үгийн сүлжээ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Нягтлан бодох бүртгэлийн улсын ахлах байцаагч, улсын байцаагчийн эрхийг улсын ерөнхий.......... олгоно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Аудитор нь үйлчлүүлэгч байгууллага болон үйлчлүүлэгчээс ажил төрөл, хувийн харилцаа холбооны хувьд, мөн аудитын үйлчилгээ үзүүлж байгаатай холбогдсон нөхцөл байдлын хувьд ........... бус байна.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Санхүүгийн тайлангийн бүрэлдэхүүн хэсэгүүдийн нэг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Аж ахуйн нэгж, байгууллагын нягтлан бодох бүртгэлд хэдэн зарчмыг баримталдаг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Аудитын ажлын баримт нь аудитын хуулийн этгээдийн өмч бөгөөд ажлын баримтыг хэдэн жил хадгаладаг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Монгол Улсын олон улсын гэрээнд энэ хуульд зааснаас өөрөөр заасан бол олон улсын гэрээний юуг  дагаж мөрдөх хэрэгтэй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Аж ахуйн нэгж, байгууллага нягтлан бодох бүртгэлээ ямар сууриар хөтөлдөг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Аудитор хэдэн эрхтэй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..............гэж Нягтлан бодох бүртгэлийн тухай хуулийн 3.1.13-т заасан байгууллагыг.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Аудитын хуулийн этгээд хэдэн үйл ажиллагаа явуулдаг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Мэргэшсэн нягтлан бодогчид сар тутам мэргэжлийн зэргийн юу олгодог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Үйлчлүүлэгч хэдэн төрлийн үүрэг хүлээдэг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Нягтлан бодох бүртгэлийн дотоод хяналтыг аж ахуйн нэгж, байгууллагын ........... хэрэгжүүлнэ.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Аудитор хэдэн үүрэгтэй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.Гүйлгээ нь хуульд нийцэхгүй, алдаатай хийгдсэн нь илэрсэн даруйд холбогдох төсвийн захирагч нь уг гүйлгээг .........буцаах үүрэгтэй.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Аж ахуйн нэгж, байгууллагын санхүүгийн тайланд аудит хийхдээ Аудитын олон улсын юуг баримталдаг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Аж ахуйн нэгж, байгууллага нь хөрөнгө, өр төлбөрөө нягтлан бодох бүртгэлийн олон улсын стандартын дагуу үнэлж юунд тусгадаг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Аж ахуйн нэгж, байгууллага санхүүгийн тайлангаа санхүүгийн жилийн эхнээс өссөн дүнгээр, .......... бүр гаргана.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Анхан шатны баримт нь нягтлан бодох бүртгэл хөтлөх, санхүүгийн тайлан, мэдээллийг үнэн, зөв гаргах..........болно.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Эд хөрөнгийн тооллогыг хэдэн тохиолдолд заавал хийдэг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Аудитын олон улсын стандартын дагуу санхүүгийн аудитаас бусад үйлчилгээ үзүүлсэн бол холбогдох стандартаар шаардсан юу байх хэрэгтэй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Үйлчлүүлэгчийн эдлэх хэдэн төрлийн эрх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Нягтлан бодох бүртгэлээ мөнгөн сууриар хөтөлдөг байгууллага жилийн эцсийн санхүүгийн тайлангаа .......... суурьт хөрвүүлэн гаргана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Нягтлан бодох бүртгэлийн хууль тогтоомж нь энэ хууль, түүнтэй нийцүүлэн гаргасан хууль тогтоомжийн бусад ....... бүрдэнэ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Аудитын үйл ажиллагаа эрхлэх тусгай зөвшөөрлийн хугацааг сунгуулахдаа бүрдүүлэх нэгэн материал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аудитын үйл ажиллагаа явуулахдаа мэргэжлийн үл ......... байр сууринаас хандах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Нягтлан бодох бүртгэлийн мэдээлэл боловсруулах ажиллагааг хэдэн дарааллаар гүйцэтгэдэг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Улирлын санхүүгийн тайланг юугаар шалгуулсан байж болох вэ?</w:t>
            </w:r>
          </w:p>
        </w:tc>
      </w:tr>
    </w:tbl>
    <w:p>
      <w:pPr>
        <w:pStyle w:val="WordBankLarge"/>
      </w:pPr>
      <w:r>
        <w:t xml:space="preserve">   Нэмэгдэл    </w:t>
      </w:r>
      <w:r>
        <w:t xml:space="preserve">   байцаагч    </w:t>
      </w:r>
      <w:r>
        <w:t xml:space="preserve">   өргөдөл    </w:t>
      </w:r>
      <w:r>
        <w:t xml:space="preserve">   тайлан    </w:t>
      </w:r>
      <w:r>
        <w:t xml:space="preserve">   арав    </w:t>
      </w:r>
      <w:r>
        <w:t xml:space="preserve">   аудитор    </w:t>
      </w:r>
      <w:r>
        <w:t xml:space="preserve">   баланс    </w:t>
      </w:r>
      <w:r>
        <w:t xml:space="preserve">   акт    </w:t>
      </w:r>
      <w:r>
        <w:t xml:space="preserve">   аккруэл    </w:t>
      </w:r>
      <w:r>
        <w:t xml:space="preserve">    удирдлага    </w:t>
      </w:r>
      <w:r>
        <w:t xml:space="preserve">   зургаа    </w:t>
      </w:r>
      <w:r>
        <w:t xml:space="preserve">   дөрөв    </w:t>
      </w:r>
      <w:r>
        <w:t xml:space="preserve">    үндэслэл     </w:t>
      </w:r>
      <w:r>
        <w:t xml:space="preserve">   долоо    </w:t>
      </w:r>
      <w:r>
        <w:t xml:space="preserve">   хараат    </w:t>
      </w:r>
      <w:r>
        <w:t xml:space="preserve">   аккруэл    </w:t>
      </w:r>
      <w:r>
        <w:t xml:space="preserve">   итгэх    </w:t>
      </w:r>
      <w:r>
        <w:t xml:space="preserve">   заалт    </w:t>
      </w:r>
      <w:r>
        <w:t xml:space="preserve">   тав    </w:t>
      </w:r>
      <w:r>
        <w:t xml:space="preserve">   төсөвт    </w:t>
      </w:r>
      <w:r>
        <w:t xml:space="preserve">   институт    </w:t>
      </w:r>
      <w:r>
        <w:t xml:space="preserve">   стандарт    </w:t>
      </w:r>
      <w:r>
        <w:t xml:space="preserve">   дөрөв    </w:t>
      </w:r>
      <w:r>
        <w:t xml:space="preserve">   данс    </w:t>
      </w:r>
      <w:r>
        <w:t xml:space="preserve">   улирал    </w:t>
      </w:r>
      <w:r>
        <w:t xml:space="preserve">   зургаа    </w:t>
      </w:r>
      <w:r>
        <w:t xml:space="preserve">   дөрөв    </w:t>
      </w:r>
      <w:r>
        <w:t xml:space="preserve">   долоо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Үгийн сүлжээ</dc:title>
  <dcterms:created xsi:type="dcterms:W3CDTF">2021-10-11T22:44:57Z</dcterms:created>
  <dcterms:modified xsi:type="dcterms:W3CDTF">2021-10-11T22:44:57Z</dcterms:modified>
</cp:coreProperties>
</file>