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АНН,байгууллагын санхүүгийн тайланд аудит хийхдээ юу баримталдаг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Анхан шатны баримтын загвар бүрдүүлэх аргачлалыг санхүү,бүртгэлийн асуудал эрхэлсэн хэн батладаг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АНН,байгууллагын ерөнхий нягтлан бодогч мэргэшсэн ур чадвар,.....-тэй байх бөгөөд бүрэн эрхтэй.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НББ удирдан зохион байгуулах үүргийг аж ахуй нэгж байгуулагын хэн нь хүлээдэг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Улсын байцаагч нь улсын ерөнхий байцаагч болон юу гэсэн ангилалтай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Нягтлан бодогчийн нэг орон тоотой АНН байгууллагад ажиллаж байгаа нягтлан бодогч эсхүл гэрээт нягтлан бодогч нь ....... нягтлан бодогчийн үүрэг гүйцэтгэнэ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Ерөнхий нягтлан бодогч нь хэдэн эрх үүрэгтэй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 ахуй нэгж,байгууллага нягтлан бодох бүртгэлий баримт болон санхүүгийн тайланг Арвихын тухай хууль тогтоомжинд өөрөөр заагаагүй бол хэдээс доошгүй жил хадгалдаг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Аудитын тухай хуулийнд үйлчлүүлэгч хэдэн үүрэгтэй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НББ зарчимд бие даасан байх,тасралтгүй байх,жинхэнэ хэрэгжилтийн,үнэн зөв байх,хэмжигдэхүйц байх,....... ордог.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ААН байгууллагын НББ хөтөлж,санхүүгийн тайланг гаргаж тайлагнах этгээд нь мэргэжлийн эсхүл ......... нягтлан бодогч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Аудитор нь үйлчилгээ үзүүлж байгаатай холбогдсон нөхцөл байдлын хувьд ямар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Хөрөнгө төлбөр тооцооны тооллого хийх зохион байгуулалтын асуудлыг аж ахуйн байгуулагын гүйцэтгэх удирдлага болон хэн хариуцдаг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Аудитын бага гэж аудитын хуулийн этгээдээс томилогдсон ........ аудитор,аудиторын туслах болон шинжээчийг хэлнэ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Нбб хөтлөх анхан шатны баримтаар юуг гаргах үндэслэл болдог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Аудитын ажлын баримт нь хэний өмч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Төсвийн байгууллага нь Төсвийн тухай хуулийн 8 дугаар зүйлд заасны дагуу юуны тайланг тайлагнах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НББ улсын байцаагчийн дүрмийг хаана баталдаг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Аудитын баг эсхүл ........ гүйцэтгэсэн ажлын баримтанд тэмдэглэл хөтөлж дүгнэлтээ баримтжуулна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Санхүү бүртгэлийн асуудал эрхэлсэн төрийн захиргааны төв байгууллага хэдэн чиг үүргийг хэрэгжүүлдэг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НББ улсын ерөнхий байцаагчийн эрхийг хаанаас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Аудитын тухай хуулийнд үйлчлүүлэгч хэдэн эрх эдэлдэг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НББ улсын ахлах байцаагчийн эрхийг хэн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Аудитын дүгнэлт нь үнэн зөв ...... баримтанд үндэслэдэг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Аудитын хуулийн этгээд аудитын үйл ажиллагааны .....,дотоод хяналтын журамтай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Улсын нутаг дэвсгэрт үйл ажиллагаа явуулж байгаа аж ахуй нэгж,байгууллага,гадаадын аж ахуй нэгж байгууллагын төлөөний газар нь нягтлан бодох бүртгэлээ ямар хэлээр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АНН байгууллага нь ...... нягтлан бодогч,эсхүл НББ үйлчилгээ авч ажиллуулж болно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Аудитын хуулийн этгээд хэдэн үйл ажиллагаа явуулдаг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2021-10-11T22:44:59Z</dcterms:created>
  <dcterms:modified xsi:type="dcterms:W3CDTF">2021-10-11T22:44:59Z</dcterms:modified>
</cp:coreProperties>
</file>