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НББ болон аудитын тухай хууль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ажил гүйлгээг дансны дебет,кредитэд зэрэг бичилт хийхийг юу гэж нэрлэдэг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аудитор бусад аудиторын ........ийг гутаал үйлдэл хийхгүй байх үүрэгтэй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Аудитын үйл ажиллагаа эрхлэх тусгай зөвшөөрлийн хугацааг сунгуулахдаа хамгийн түрүүнд ямар материалыг бүрдүүлэх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аудитор бусад аудиторын ........ийг гутаах үйлдэл хийхгүй байх үүрэгтэй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аж ахуйн нэгж, байгууллагын санхүүгийн тайланг бүрдүүлж байгаа дансдыг ...... гэнэ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Ямар санхүүгийн тайланг аудитороор шалгуулсан байж болох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ажил гүйлгээг ерөнхий дэвтрийн дансанд шилжүүлэхийн өмнө цаг хугацааны дарааллаар нь эхэлж бүртгэх бичилтийг юу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НББ-н тухай хуулийн 15.7-д заасан хорооны дүрмийг хэн батлах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байгалийн гамшиг, гал түймэр зэрэг гэнэтийн аюулын дараа эд хөрөнгийн юуг хийх ёстой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санхүүгийн мэдээллийг холбогдох олон улсын стандартын дагуу шалган баталгаажуулах үйл ажиллагааг юу гэж нэрлэдэг вэ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Аудитын хуулийн этгээд нь аудитын дүгнэлтийн талаар өөрийн юугаар хариуцлага хүлээх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НББ-н удирдлага зохион байгуулалтыг хэддүгээр бүлэгт заасан байдаг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гэрээний үндсэн дээр аудит хийлгэж байгаа аж ахуйн нэгж, байгууллага, иргэнийг хэн гэх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аудитын багийн гишүүд нь үйлчлүүлэгчийн эрх бүхий аль нэг албан тушаалтан болон нөлөө бүхий хувьцаа эзэмшигчтэй ямар байж болохгүй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НББ-н 21.1-д заасан хороог ямар хороо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их сургууль, коллежийг нягтлан бодох бүртгэлийн мэргэжлээр бакалавр буюу түүнээс дээш зэрэглэлээр төгссөн хүнийг ямар нягтлан бодогч гэх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бүртгэлийн суурь, санхүүгийн тайлан гаргахад баримтлах зарчмыг тодорхойлсон журам, заавар, аргачлалыг НББ-н ямар баримт бичиг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Тусгай зөвшөөрөл авсан аудитын хуулийн этгээд нь “......” гэсэн үгийг оноосон нэрийн ард хэрэглэнэ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НББ-н тухай хуулийн 4-т юуг заасан байдаг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Аж ахуйн нэгж, байгууллага нягтлан бодох бүртгэлээ ...... сууриар хөтөлнө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анхан шатны юу нягтлан бодох бүртгэл хөтлөх, санхүүгийн тайлан, мэдээллийг үнэн, зөв гаргах үндэслэл болдог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Санхүү, бүртгэлийн асуудал эрхэлсэн төрийн захиргааны төв байгууллагаас зөвшөөрсөн тохиолдолд нягтлан бодох бүртгэлийг ....... сууриар хөтөлж болно.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Монгол Улсын нутаг дэвсгэр дээр үйл ажиллагаа явуулж байгаа аж ахуйн нэгж, байгууллага нягтлан бодох бүртгэл хөтөлж, санхүүгийн .......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аудитын үйл ажиллагаа эрхэлж байгаа этгээдийг юу гэдэг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нягтлан бодох бүртгэлийн тухай 3.1.13-т заасан байгууллага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аудитын дүгнэлтийг хүлээн зөвшөөрөхгүй бол хаана гомдол гаргах эрхтэй вэ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аудиторууд нь мэргэжлийн ........ зөрчилгүй байх.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аудитын ажлын баримтыг хэдэн жил хадгалах вэ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НББ болон аудитын тухай хууль</dc:title>
  <dcterms:created xsi:type="dcterms:W3CDTF">2021-10-11T22:44:50Z</dcterms:created>
  <dcterms:modified xsi:type="dcterms:W3CDTF">2021-10-11T22:44:50Z</dcterms:modified>
</cp:coreProperties>
</file>