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 гэж ажил гүйлгээг ерөнхий дэвтрийн дансанд шилжүүлэхийн өмнө цаг хугацааны дарааллаар нь эхэлж бүртгэх бичилтийг хэлнэ.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Аудитын тухай 3.1.3 зүйлд ямар нэр томьёог заасан байдаг вэ?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Гурав дугаар бүлгийн арван гурав дугаар зүйлд аудитын тухай юуг тусгасан вэ?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Аудитын үйл ажиллагаа нь үндсэн хэдэн зарчимтай вэ?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Аудитын дүгнэлтээр санхүүгийн тайланд гарсан алдааны залруулгыг аудитын үйл ажиллагаа хамарсан санхүүгийн ....... тайланд тусгана.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Аудитын үйл ажиллагаа эрхэлж байгаа этгээд, эсхүл аудитын багийн ахлагч, бусад гишүүнийг нэг үг томьёогоор?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Аж ахуйн нэгж, байгууллага нягтлан бодох бүртгэлд ....... бичилтийг хэрэглэнэ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Санхүүгийн тайлан гаргахдаа гадаад валют, түүгээр илэрхийлсэн авлага, өр төлбөрийн үлдэгдлийг Монголбанкнаас зарласан, тухайн өдрийн ханшийг үндэслэж юунд шилжүүлж бүртгэдэг вэ?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Санхүүгийн тайлан нь үндсэн хэдэн бүрэлдэхүүн хэсэгтэй вэ?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Нэг дүгээр бүлгийн дөрөв дүгээр зүйлд нягтлан бодох бүртгэлд юуны тухай тусгасан байдаг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2021-10-11T22:45:04Z</dcterms:created>
  <dcterms:modified xsi:type="dcterms:W3CDTF">2021-10-11T22:45:04Z</dcterms:modified>
</cp:coreProperties>
</file>