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НББ-ийн хууль тогтоомж зөрчсөн этгээдэд эрүүгийн хариуцлага хүлээлгэхээргүй бол шүүгч , НББ-ийн болон санхүүгийн хяналт шалгалтын улсын байцаагч дор дурдсан захиргааны юуг ноогдуулах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НББ-ийн улсын ахлах байцаагч, улсын байцаагчийн эрхийг улсын ерөнхий юу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10,1,2т санхүүгийн юу гаргадаг А.А.Н байгууллага гэж заасан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А.А.Н байгууллага өөрийн нягтлан бодох бүртгэлийн ажлын ямар нягтлан бодогчоор гүйцэтгүүлэх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Төрийн өмчит аж ахуй нэгж, байгууллагын нягтлан болох бүртгэлийн ажилтныг шагнах журмыг санхүү, бүртгэлийн асуудал эрхэлсэн засгын газрын хэн баталдаг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Тухайн зөвшөөрөл авсан аудитийн хуулийн этгээд ямар үгийг оноосон нэрийн алд хэрэглэх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НББ-ийн ахлах болон улсын байцаагч нь улсын байцаагчид мэргэшсэн юу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,,,,,,,,,,,,,,,,,,үйлчлүүлэгч ба аудитийн хуулийн этгээдийн эрх бүхий этгээд гарын үсэг зурж тамга, тэмдэг дарсан өдрөөс хүчин төгөлдөр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НББ-ийн үйл ажиллагаанд НББ-ийн олон улсын юуг мөрдөх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23,1,3 санхүүгийн тайлангаа энэ хуулийн 13,2-13,4т заасан хугацаанд тушаагаагүй албан тушаалтныг хөдөлмөрийн доод хөлсний хэмжээг  хэд дахин нугал гэдэг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НББ-ийн улсын байцаагчийн дүрийг хаана баталдаг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Харилцагчийн мэдээллийн юуг хадгалах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Гэрээний үндсэн дээр аудит хийлгэж байгаа А,А,Н байгууллага иргэнийг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НББ-ийн улсын байцаагчийн дүрмийг хаана батлах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9,2 аудитийн хуулийн этгээд холбогдох тухай зөвшөөрөл авсны дагуу  татварын мэргэжлийн ямар үйлчилгээ эрхэлж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Аудитийн үйл ажиллагааны хэдэн зарчим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Санхүүгийн тайланд гаргасан ажлын зохион байгуулалт 10дугаар зүйлд санхүүгийн тайлан бүрэлдэхүүн 10,2,1т юуг заасан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"..........." гэж НББ-ийн тухай хуулийн 3,1,13т заасан ямар  байгууллагийн хэсэг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Орлого зарлагийг зарцуулсан гүйлгээгээр тохируулж бүртгэх бөгөөд түүнийг ,,,,,,,,,,,, зарлагад тооцохгүй.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НББ-ийн улсын ерөнхий байцаагчийн эрхийг хаана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НББ-ийн хууль тогтоомж зөрчсөн этгээдэд эрүүгийн хариуцлага хүлээлгэхээргүй бол хэн, НББ-ийн болон санхүүгийн хяналт шалгалтын улсын байцаагч дор дурдсан захиргааны шийтгэл ноогдуулах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Уг 7,2,3 үйлчлэгтэй компаний тухай хуулийн 99дүгээр зүйлд заасны дагуу тодорхойлсон ямар ч сонирхолгүй этгээд байх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24дүгээр зүйл хууль хүчин төгөлдөр болох энэ хуулийг 2002 оны хэддүгээр сарын 1ний өдрөөс дагасан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Аудитийн үйл ажиллагааны бүтээгдэхүүн нь ,,,,,,,,,,,,,,,,,,, байна,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А.А.Н байгууллагийн санхүүгийн тайланд аудит хийхдээ юуны олон улсын стандартыг баримталдаг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Мэргэшсэн нягтлан бодогчид сар тутам мэргэжлийн зэргийн юу олгодог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12,5д аудитын ажлын бүтцийг аудитийн хуулийн этгээдийн өмч бөгөөд ажлын баримтыг хэдэн жил хангадаг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2021-10-11T22:45:06Z</dcterms:created>
  <dcterms:modified xsi:type="dcterms:W3CDTF">2021-10-11T22:45:06Z</dcterms:modified>
</cp:coreProperties>
</file>