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Нягтлан бодох бүртгэл, аудитын тухай хууль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Бусад мэргэшсэн нягтлан бодогчийн нэр хүндийг ---- үйлдэл хийхгүй байх.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Анхан шатны ---- ажил гүйлгээг бүртгэл, тайланд тусгахыг хориглоно.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Аудитын үйл ажиллагаанд хуулийг чандлан сахиж, ---- улсын аудитын стандартад заасан арга, хэлбэрээр аудитын үйл ажиллагааг явуулна.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Мэргэшсэн нягтлан бодогч ---- дүрэмтэй байна.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Аудитын үйл ажиллагаа хараат ---- байна.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Аж ахуйн нэгж, байгууллага нягтлан бодох бүртгэлийн баримт болон санхүүгийн тайланг ----ын тухай хуулийн дагуу хадгална.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Аудиторт аудитын нэг байгууллагад ажиллаж байгаа аудитор үйлчлүүлэгчдийг татах зорилгоор хоорондоо ---- аливаа үйлдэл хийхийг хориглоно.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Аж ахуйн нэгж, байгууллага санхүүгийн тайлангаа тушаагаагүй бол харилцагч санхүүгийн байгууллага энэ тухай ---- мэдээлнэ.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Аудитын тухай хууль тогтоомж зөрчсөн аудитор, аудитын байгууллагад ---- хариуцлага хүлээлгэхээргүй бол шүүх зөрчлийн шинж байдлыг харгалзан гэм буруутай этгээдэд шийтгэл ногдуулна.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Сахилгын шийтгэл хүлээлгэсэн өдрөөс хойш ---- жилийн дотор дахин сахилгын шийтгэл хүлээлгээгүй бол сахилгын шийтгэлгүйд тооцно.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Энэ хуулийн 4 дүгээр зүйлийн 1 дэх хэсэгт заасан аудитын үйл ажиллагаа нь ---- байгууллагаас хийх хяналт шалгалтыг орлохгүй.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Мэргэшсэн нягтлан бодогч сахилгын шийтгэл ногдуулсан шийдвэрийг ---- зөвшөөрвөл гомдлоо шүүхэд гаргаж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Хууль тогтоомж, ёс зүйн дүрэм зөрчсөн мэргэшсэн нягтлан бодогч, аудиторт сахилгын дараахь шийтгэл ногдуулна.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Аудитор ---- байж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Нягтлан бодох бүртгэлийн хууль тогтоомж нь энэ хууль, түүнтэй нийцүүлэн гаргасан ---- тогтоомжийн бусад актаас бүрдэнэ.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Улирлын санхүүгийн тайланг ---- шалгуулсан байж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Нягтлан бодох бүртгэлийн хуулийн хэрэгжилтэд хяналт тавих эрх бүхий улсын ---- байцаагч, улсын байцаагч байна.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Аж ахуйн нэгж, байгууллагын ерөнхий нягтлан бодогчийн дүрмийг ---- газар батална.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Аудитын байгууллага дүрэмдээ оруулсан өөрчлөлтийг тухай бүр ---- зөвлөлөөр хянуулж улсын бүртгэлд бүртгүүлнэ.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Төрийн болон төрийн өмчийн оролцоотой аж ахуйн нэгж, төсвийн ерөнхийлөн захирагчийн ерөнхий нягтлан бодогч нь ---- нягтлан бодогч байна.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Үндэсний мөнгөн тэмдэгт- ....., мөнгөөр хөтөлнө.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Аж ахуйн нэгж, байгууллага нягтлан бодох бүртгэлд ---- бичилтийг хэрэглэнэ.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Мэргэшсэн нягтлан бодогчийн эрх олгох шалгалтын журмыг санхүүгийн асуудал эрхэлсэн ---- газрын гишүүн батална.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Үйлчлүүлэгч нь шалгалтад шаардлагатай баримт, тайлбарыг бүрэн хэмжээгээр гаргаж өгөөгүй нөхцөлд ---- хийхээс татгалзах.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Мэргэжлийн зөвлөл бүртгэсэн болон бүртгэлээс хассан мэргэшсэн нягтлан бодогч, аудиторын тухай мэдээллийг ---- хэвлэлд нийтлүүлнэ.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Нягтлан бодох бүртгэлийн үйл ажиллагаанд нягтлан бодох бүртгэлийн олон ----ын стандартыг мөрдөнө.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Аж ахуйн нэгж, байгууллага нягтлан бодох бүртгэлээ ---- сууриар хөтөлнө.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Аудитор нь аудитын үйл ажиллагааг аливаа этгээдээс хараат ---- хэрэгжүүлнэ.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Нягтлан бодох бүртгэл, аудитын тухай хууль</dc:title>
  <dcterms:created xsi:type="dcterms:W3CDTF">2021-10-11T22:44:52Z</dcterms:created>
  <dcterms:modified xsi:type="dcterms:W3CDTF">2021-10-11T22:44:52Z</dcterms:modified>
</cp:coreProperties>
</file>