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あのことばはどこですか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</w:tr>
    </w:tbl>
    <w:p>
      <w:pPr>
        <w:pStyle w:val="WordBankMedium"/>
      </w:pPr>
      <w:r>
        <w:t xml:space="preserve">   ラジオ    </w:t>
      </w:r>
      <w:r>
        <w:t xml:space="preserve">   チョコレート    </w:t>
      </w:r>
      <w:r>
        <w:t xml:space="preserve">   くるま    </w:t>
      </w:r>
      <w:r>
        <w:t xml:space="preserve">   じどうしゃ    </w:t>
      </w:r>
      <w:r>
        <w:t xml:space="preserve">   ボールペン    </w:t>
      </w:r>
      <w:r>
        <w:t xml:space="preserve">   えんぴつ    </w:t>
      </w:r>
      <w:r>
        <w:t xml:space="preserve">   じしょ    </w:t>
      </w:r>
      <w:r>
        <w:t xml:space="preserve">   めいし    </w:t>
      </w:r>
      <w:r>
        <w:t xml:space="preserve">   テレビ    </w:t>
      </w:r>
      <w:r>
        <w:t xml:space="preserve">   カメラ    </w:t>
      </w:r>
      <w:r>
        <w:t xml:space="preserve">   ブラジル    </w:t>
      </w:r>
      <w:r>
        <w:t xml:space="preserve">   アメリカ    </w:t>
      </w:r>
      <w:r>
        <w:t xml:space="preserve">   りんご    </w:t>
      </w:r>
      <w:r>
        <w:t xml:space="preserve">   ノート    </w:t>
      </w:r>
      <w:r>
        <w:t xml:space="preserve">   てちょう    </w:t>
      </w:r>
      <w:r>
        <w:t xml:space="preserve">   コンピューター    </w:t>
      </w:r>
      <w:r>
        <w:t xml:space="preserve">   ほん    </w:t>
      </w:r>
      <w:r>
        <w:t xml:space="preserve">   ざっし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あのことばはどこですか</dc:title>
  <dcterms:created xsi:type="dcterms:W3CDTF">2021-10-11T22:45:25Z</dcterms:created>
  <dcterms:modified xsi:type="dcterms:W3CDTF">2021-10-11T22:45:25Z</dcterms:modified>
</cp:coreProperties>
</file>