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|-/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Polarize    </w:t>
      </w:r>
      <w:r>
        <w:t xml:space="preserve">   Houseofgold    </w:t>
      </w:r>
      <w:r>
        <w:t xml:space="preserve">   Lovely    </w:t>
      </w:r>
      <w:r>
        <w:t xml:space="preserve">   Fakeyouout    </w:t>
      </w:r>
      <w:r>
        <w:t xml:space="preserve">   Odetosleep    </w:t>
      </w:r>
      <w:r>
        <w:t xml:space="preserve">   Heavydirtysoul    </w:t>
      </w:r>
      <w:r>
        <w:t xml:space="preserve">   Gunsforhands    </w:t>
      </w:r>
      <w:r>
        <w:t xml:space="preserve">   Ride    </w:t>
      </w:r>
      <w:r>
        <w:t xml:space="preserve">   Jenna    </w:t>
      </w:r>
      <w:r>
        <w:t xml:space="preserve">   Kitchensink    </w:t>
      </w:r>
      <w:r>
        <w:t xml:space="preserve">   Vessel    </w:t>
      </w:r>
      <w:r>
        <w:t xml:space="preserve">   Skeletonclique    </w:t>
      </w:r>
      <w:r>
        <w:t xml:space="preserve">   Columbus    </w:t>
      </w:r>
      <w:r>
        <w:t xml:space="preserve">   Heathens    </w:t>
      </w:r>
      <w:r>
        <w:t xml:space="preserve">   Blurryface    </w:t>
      </w:r>
      <w:r>
        <w:t xml:space="preserve">   Stressedout    </w:t>
      </w:r>
      <w:r>
        <w:t xml:space="preserve">   Ohio    </w:t>
      </w:r>
      <w:r>
        <w:t xml:space="preserve">   Joseph    </w:t>
      </w:r>
      <w:r>
        <w:t xml:space="preserve">   Tyler    </w:t>
      </w:r>
      <w:r>
        <w:t xml:space="preserve">   Dun    </w:t>
      </w:r>
      <w:r>
        <w:t xml:space="preserve">   Josh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|-/</dc:title>
  <dcterms:created xsi:type="dcterms:W3CDTF">2021-10-10T23:55:17Z</dcterms:created>
  <dcterms:modified xsi:type="dcterms:W3CDTF">2021-10-10T23:55:17Z</dcterms:modified>
</cp:coreProperties>
</file>