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products    </w:t>
      </w:r>
      <w:r>
        <w:t xml:space="preserve">   industry    </w:t>
      </w:r>
      <w:r>
        <w:t xml:space="preserve">   water    </w:t>
      </w:r>
      <w:r>
        <w:t xml:space="preserve">   harvesting    </w:t>
      </w:r>
      <w:r>
        <w:t xml:space="preserve">   heat    </w:t>
      </w:r>
      <w:r>
        <w:t xml:space="preserve">   animal health    </w:t>
      </w:r>
      <w:r>
        <w:t xml:space="preserve">   ffa    </w:t>
      </w:r>
      <w:r>
        <w:t xml:space="preserve">   teamwork    </w:t>
      </w:r>
      <w:r>
        <w:t xml:space="preserve">   efficent    </w:t>
      </w:r>
      <w:r>
        <w:t xml:space="preserve">   phone silenced    </w:t>
      </w:r>
      <w:r>
        <w:t xml:space="preserve">   on time    </w:t>
      </w:r>
      <w:r>
        <w:t xml:space="preserve">   vegetable    </w:t>
      </w:r>
      <w:r>
        <w:t xml:space="preserve">   seeds    </w:t>
      </w:r>
      <w:r>
        <w:t xml:space="preserve">   sunlight    </w:t>
      </w:r>
      <w:r>
        <w:t xml:space="preserve">   seasons    </w:t>
      </w:r>
      <w:r>
        <w:t xml:space="preserve">   homeonwer    </w:t>
      </w:r>
      <w:r>
        <w:t xml:space="preserve">   precautions    </w:t>
      </w:r>
      <w:r>
        <w:t xml:space="preserve">   workplace    </w:t>
      </w:r>
      <w:r>
        <w:t xml:space="preserve">   database    </w:t>
      </w:r>
      <w:r>
        <w:t xml:space="preserve">   technology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</dc:title>
  <dcterms:created xsi:type="dcterms:W3CDTF">2021-10-12T13:52:14Z</dcterms:created>
  <dcterms:modified xsi:type="dcterms:W3CDTF">2021-10-12T13:52:14Z</dcterms:modified>
</cp:coreProperties>
</file>