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curves or twist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curves or twist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hang down loosely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hairy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let saliva drip out of its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drooled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place on a scale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curly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arranged in a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sticky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see a person or a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floppy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hair or fun of an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lot of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weighed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safe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dangerous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attaches to other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terms:created xsi:type="dcterms:W3CDTF">2021-10-10T23:48:44Z</dcterms:created>
  <dcterms:modified xsi:type="dcterms:W3CDTF">2021-10-10T23:48:44Z</dcterms:modified>
</cp:coreProperties>
</file>