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חנוכה</w:t>
      </w:r>
    </w:p>
    <w:p>
      <w:pPr>
        <w:pStyle w:val="Questions"/>
      </w:pPr>
      <w:r>
        <w:t xml:space="preserve">1. יןוסבב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כוהניח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ינויום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נורת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ראו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ייםוונ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םבימכ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הורבג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דכ טקן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סולכ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ויתבבל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מןש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חנוכה</dc:title>
  <dcterms:created xsi:type="dcterms:W3CDTF">2021-10-11T22:45:23Z</dcterms:created>
  <dcterms:modified xsi:type="dcterms:W3CDTF">2021-10-11T22:45:23Z</dcterms:modified>
</cp:coreProperties>
</file>