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géo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Diviseur des hémisphères Est et Ouest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Mesure la vitesse du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Diviseur des hémisphères Nord et Sud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Représentation d’éléments de la terre dessiner sur un surface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l’ère de 66 millions d’années à aujourd’hui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Permet de situer le position Est ou Ouest par rapport au méridien d’origine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Mesure des directions des 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Étudie le climat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Mesure le quantité de pluie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Tropique qui situe au Nord de l’équateur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Mesure la température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Détermine le direction ou, où se situe un endroit sur un carte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Mesure le degré d’humidité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déplace des zones de pression haute à des zones de pression basses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Permet de situer le position Nord ou Sud de l’équateur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L’eau de glace gelée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Poids de la couche d’air qui enveloppe la terre et exerce un force sur le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Mesure la pression atmosphérique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Tropique qui situe au Sud de l’e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L’ére de 245 à 66 millions d’années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Ensemble de conditions du temps accumulé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L’ère de 4 600 à 570 millions d’années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L’ère de 570 à 245 millions d’années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Indique ce que des symboles et couleurs signifie sur un carte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de Nunavut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géo</dc:title>
  <dcterms:created xsi:type="dcterms:W3CDTF">2021-10-11T07:53:04Z</dcterms:created>
  <dcterms:modified xsi:type="dcterms:W3CDTF">2021-10-11T07:53:04Z</dcterms:modified>
</cp:coreProperties>
</file>