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おしょうがつ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</w:tr>
    </w:tbl>
    <w:p>
      <w:pPr>
        <w:pStyle w:val="WordBankLarge"/>
      </w:pPr>
      <w:r>
        <w:t xml:space="preserve">   つつしんで しんねん の およろこび お もうしあげます    </w:t>
      </w:r>
      <w:r>
        <w:t xml:space="preserve">   しんねん おめでとう ございます    </w:t>
      </w:r>
      <w:r>
        <w:t xml:space="preserve">   あけましておめでとうございます    </w:t>
      </w:r>
      <w:r>
        <w:t xml:space="preserve">   しんえん    </w:t>
      </w:r>
      <w:r>
        <w:t xml:space="preserve">   きんが    </w:t>
      </w:r>
      <w:r>
        <w:t xml:space="preserve">   がしょう    </w:t>
      </w:r>
      <w:r>
        <w:t xml:space="preserve">   日本    </w:t>
      </w:r>
      <w:r>
        <w:t xml:space="preserve">   かるた    </w:t>
      </w:r>
      <w:r>
        <w:t xml:space="preserve">   ジム    </w:t>
      </w:r>
      <w:r>
        <w:t xml:space="preserve">   はいく    </w:t>
      </w:r>
      <w:r>
        <w:t xml:space="preserve">   しんと    </w:t>
      </w:r>
      <w:r>
        <w:t xml:space="preserve">   かがみもち    </w:t>
      </w:r>
      <w:r>
        <w:t xml:space="preserve">   しめがざり    </w:t>
      </w:r>
      <w:r>
        <w:t xml:space="preserve">   おとしだま    </w:t>
      </w:r>
      <w:r>
        <w:t xml:space="preserve">   おせちりょり    </w:t>
      </w:r>
      <w:r>
        <w:t xml:space="preserve">   としこしそば    </w:t>
      </w:r>
      <w:r>
        <w:t xml:space="preserve">   おぞに    </w:t>
      </w:r>
      <w:r>
        <w:t xml:space="preserve">   はつもで    </w:t>
      </w:r>
      <w:r>
        <w:t xml:space="preserve">   ねんがじょ    </w:t>
      </w:r>
      <w:r>
        <w:t xml:space="preserve">   おしょうがつ    </w:t>
      </w:r>
      <w:r>
        <w:t xml:space="preserve">   はねつき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おしょうがつ</dc:title>
  <dcterms:created xsi:type="dcterms:W3CDTF">2021-10-11T22:45:49Z</dcterms:created>
  <dcterms:modified xsi:type="dcterms:W3CDTF">2021-10-11T22:45:49Z</dcterms:modified>
</cp:coreProperties>
</file>