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פרשת לך לך פרק יג</w:t>
      </w:r>
    </w:p>
    <w:p>
      <w:pPr>
        <w:pStyle w:val="Questions"/>
      </w:pPr>
      <w:r>
        <w:t xml:space="preserve">1. ןוראש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קמום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שבי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בין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נהמק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רעוי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יחאם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אנ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ביר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םע </w:t>
      </w:r>
      <w:r>
        <w:rPr>
          <w:u w:val="single"/>
        </w:rPr>
        <w:t xml:space="preserve">________________________________________________</w:t>
      </w:r>
    </w:p>
    <w:p>
      <w:pPr>
        <w:pStyle w:val="WordBankLarge"/>
      </w:pPr>
      <w:r>
        <w:t xml:space="preserve">   ראשון    </w:t>
      </w:r>
      <w:r>
        <w:t xml:space="preserve">   מקום    </w:t>
      </w:r>
      <w:r>
        <w:t xml:space="preserve">   ישב    </w:t>
      </w:r>
      <w:r>
        <w:t xml:space="preserve">   בין    </w:t>
      </w:r>
      <w:r>
        <w:t xml:space="preserve">   מקנה    </w:t>
      </w:r>
      <w:r>
        <w:t xml:space="preserve">   רועי    </w:t>
      </w:r>
      <w:r>
        <w:t xml:space="preserve">   אחים    </w:t>
      </w:r>
      <w:r>
        <w:t xml:space="preserve">   נא    </w:t>
      </w:r>
      <w:r>
        <w:t xml:space="preserve">   ריב    </w:t>
      </w:r>
      <w:r>
        <w:t xml:space="preserve">   עם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פרשת לך לך פרק יג</dc:title>
  <dcterms:created xsi:type="dcterms:W3CDTF">2021-10-11T22:45:25Z</dcterms:created>
  <dcterms:modified xsi:type="dcterms:W3CDTF">2021-10-11T22:45:25Z</dcterms:modified>
</cp:coreProperties>
</file>