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Рождество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Как звали отца Иисуса?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Кто прислушался к откровению во сне и пошел правильно?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Какое имя имеет значение “с нами Бог”?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Как звали ангела который пришел к Марии?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Где жили Мария и Иосиф перед Рождением Иисуса?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Что означает имя Иисус?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Кто сказал слова “Где родивщийся Царь Иудейский?”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Какой город назывался “городом Давида”?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Сколько раз Бог, через сон, разговаривал с Иосифом?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Кто заблудился незная писание?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Кто не радовался рождению Иисуса?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Как Бог разговаривал с Иосифом?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Как звали мать Иисуса?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Кто первый пришел увидеть Иисуса?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Из какого колена пришел Иисус Христос?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Кто явился пастухам?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Рождество </dc:title>
  <dcterms:created xsi:type="dcterms:W3CDTF">2021-10-11T22:44:56Z</dcterms:created>
  <dcterms:modified xsi:type="dcterms:W3CDTF">2021-10-11T22:44:56Z</dcterms:modified>
</cp:coreProperties>
</file>