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зима</w:t>
      </w:r>
    </w:p>
    <w:p>
      <w:pPr>
        <w:pStyle w:val="Questions"/>
      </w:pPr>
      <w:r>
        <w:t xml:space="preserve">1. ИЗАМ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СКРУЕЧГНАА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ВИНЙО ГДО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ЕДД МЗОРО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ОНИД МДАО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НООНЙОИДГВ ОЁГНОК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НГСЕ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ИАСКН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ДИБЬРКАЕ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АНСАТ АУКЛС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11. 1082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зима</dc:title>
  <dcterms:created xsi:type="dcterms:W3CDTF">2021-10-11T22:44:44Z</dcterms:created>
  <dcterms:modified xsi:type="dcterms:W3CDTF">2021-10-11T22:44:44Z</dcterms:modified>
</cp:coreProperties>
</file>