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수직 리스닝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제한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standoffish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체육의, 경기의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티끌 하나 없는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an impact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~을 순조롭게 출발(시작)하다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~에 영향을 주다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butcher shop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정육점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충고하다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accumulate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장소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~ off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참가시키다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afford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쌀쌀맞은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~ to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노력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~을축적하다,모으다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enhance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제한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endeavor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친척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(~을 사거나 할 금전적·시간적) 여유가 되다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spotless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향상시키다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ridiculous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~에 활기(생기)를 불어넣다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restriction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우스꽝스러운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수직 리스닝</dc:title>
  <dcterms:created xsi:type="dcterms:W3CDTF">2021-10-11T22:45:55Z</dcterms:created>
  <dcterms:modified xsi:type="dcterms:W3CDTF">2021-10-11T22:45:55Z</dcterms:modified>
</cp:coreProperties>
</file>