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/s/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seed    </w:t>
      </w:r>
      <w:r>
        <w:t xml:space="preserve">   something    </w:t>
      </w:r>
      <w:r>
        <w:t xml:space="preserve">   someone    </w:t>
      </w:r>
      <w:r>
        <w:t xml:space="preserve">   simple    </w:t>
      </w:r>
      <w:r>
        <w:t xml:space="preserve">   silly    </w:t>
      </w:r>
      <w:r>
        <w:t xml:space="preserve">   salad    </w:t>
      </w:r>
      <w:r>
        <w:t xml:space="preserve">   side    </w:t>
      </w:r>
      <w:r>
        <w:t xml:space="preserve">   same    </w:t>
      </w:r>
      <w:r>
        <w:t xml:space="preserve">   said    </w:t>
      </w:r>
      <w:r>
        <w:t xml:space="preserve">   sack    </w:t>
      </w:r>
      <w:r>
        <w:t xml:space="preserve">   cent    </w:t>
      </w:r>
      <w:r>
        <w:t xml:space="preserve">   cell    </w:t>
      </w:r>
      <w:r>
        <w:t xml:space="preserve">   signal    </w:t>
      </w:r>
      <w:r>
        <w:t xml:space="preserve">   saving    </w:t>
      </w:r>
      <w:r>
        <w:t xml:space="preserve">   city    </w:t>
      </w:r>
      <w:r>
        <w:t xml:space="preserve">   seventeen    </w:t>
      </w:r>
      <w:r>
        <w:t xml:space="preserve">   santa    </w:t>
      </w:r>
      <w:r>
        <w:t xml:space="preserve">   suit    </w:t>
      </w:r>
      <w:r>
        <w:t xml:space="preserve">   sailboat    </w:t>
      </w:r>
      <w:r>
        <w:t xml:space="preserve">   saddle    </w:t>
      </w:r>
      <w:r>
        <w:t xml:space="preserve">   sun    </w:t>
      </w:r>
      <w:r>
        <w:t xml:space="preserve">   soup    </w:t>
      </w:r>
      <w:r>
        <w:t xml:space="preserve">   sock    </w:t>
      </w:r>
      <w:r>
        <w:t xml:space="preserve">   soap    </w:t>
      </w:r>
      <w:r>
        <w:t xml:space="preserve">   sit    </w:t>
      </w:r>
      <w:r>
        <w:t xml:space="preserve">   sing    </w:t>
      </w:r>
      <w:r>
        <w:t xml:space="preserve">   sign    </w:t>
      </w:r>
      <w:r>
        <w:t xml:space="preserve">   sick    </w:t>
      </w:r>
      <w:r>
        <w:t xml:space="preserve">   sew    </w:t>
      </w:r>
      <w:r>
        <w:t xml:space="preserve">   seal    </w:t>
      </w:r>
      <w:r>
        <w:t xml:space="preserve">   saw    </w:t>
      </w:r>
      <w:r>
        <w:t xml:space="preserve">   sand    </w:t>
      </w:r>
      <w:r>
        <w:t xml:space="preserve">   salt    </w:t>
      </w:r>
      <w:r>
        <w:t xml:space="preserve">   sale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/s/</dc:title>
  <dcterms:created xsi:type="dcterms:W3CDTF">2021-10-10T23:52:29Z</dcterms:created>
  <dcterms:modified xsi:type="dcterms:W3CDTF">2021-10-10T23:52:29Z</dcterms:modified>
</cp:coreProperties>
</file>