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/z/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clothes    </w:t>
      </w:r>
      <w:r>
        <w:t xml:space="preserve">   skies    </w:t>
      </w:r>
      <w:r>
        <w:t xml:space="preserve">   breeze    </w:t>
      </w:r>
      <w:r>
        <w:t xml:space="preserve">   jaws    </w:t>
      </w:r>
      <w:r>
        <w:t xml:space="preserve">   cheese    </w:t>
      </w:r>
      <w:r>
        <w:t xml:space="preserve">   toys    </w:t>
      </w:r>
      <w:r>
        <w:t xml:space="preserve">   toes    </w:t>
      </w:r>
      <w:r>
        <w:t xml:space="preserve">   ties    </w:t>
      </w:r>
      <w:r>
        <w:t xml:space="preserve">   pies    </w:t>
      </w:r>
      <w:r>
        <w:t xml:space="preserve">   peas    </w:t>
      </w:r>
      <w:r>
        <w:t xml:space="preserve">   keys    </w:t>
      </w:r>
      <w:r>
        <w:t xml:space="preserve">   boys    </w:t>
      </w:r>
      <w:r>
        <w:t xml:space="preserve">   bees    </w:t>
      </w:r>
      <w:r>
        <w:t xml:space="preserve">   eyes    </w:t>
      </w:r>
      <w:r>
        <w:t xml:space="preserve">   ziti    </w:t>
      </w:r>
      <w:r>
        <w:t xml:space="preserve">   zinc    </w:t>
      </w:r>
      <w:r>
        <w:t xml:space="preserve">   zombie    </w:t>
      </w:r>
      <w:r>
        <w:t xml:space="preserve">   zone    </w:t>
      </w:r>
      <w:r>
        <w:t xml:space="preserve">   Zack    </w:t>
      </w:r>
      <w:r>
        <w:t xml:space="preserve">   zigzag    </w:t>
      </w:r>
      <w:r>
        <w:t xml:space="preserve">   Zoe    </w:t>
      </w:r>
      <w:r>
        <w:t xml:space="preserve">   zip    </w:t>
      </w:r>
      <w:r>
        <w:t xml:space="preserve">   zap    </w:t>
      </w:r>
      <w:r>
        <w:t xml:space="preserve">   zoom    </w:t>
      </w:r>
      <w:r>
        <w:t xml:space="preserve">   zoo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/z/</dc:title>
  <dcterms:created xsi:type="dcterms:W3CDTF">2021-10-10T23:52:29Z</dcterms:created>
  <dcterms:modified xsi:type="dcterms:W3CDTF">2021-10-10T23:52:29Z</dcterms:modified>
</cp:coreProperties>
</file>