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|-/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our favorite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Josh's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 you save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somebody catch my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fourth album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headache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catchphrase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another instrument josh plays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Tyler's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fan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fifth album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pretty weeper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stole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mailman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instrument Tyler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don't be afraid we're going home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|-/</dc:title>
  <dcterms:created xsi:type="dcterms:W3CDTF">2021-10-10T23:55:23Z</dcterms:created>
  <dcterms:modified xsi:type="dcterms:W3CDTF">2021-10-10T23:55:23Z</dcterms:modified>
</cp:coreProperties>
</file>