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e-e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these    </w:t>
      </w:r>
      <w:r>
        <w:t xml:space="preserve">   here    </w:t>
      </w:r>
      <w:r>
        <w:t xml:space="preserve">   complete    </w:t>
      </w:r>
      <w:r>
        <w:t xml:space="preserve">   eve    </w:t>
      </w:r>
      <w:r>
        <w:t xml:space="preserve">   Steve    </w:t>
      </w:r>
      <w:r>
        <w:t xml:space="preserve">   read    </w:t>
      </w:r>
      <w:r>
        <w:t xml:space="preserve">   seagull    </w:t>
      </w:r>
      <w:r>
        <w:t xml:space="preserve">   grease    </w:t>
      </w:r>
      <w:r>
        <w:t xml:space="preserve">   tea    </w:t>
      </w:r>
      <w:r>
        <w:t xml:space="preserve">   wheat    </w:t>
      </w:r>
      <w:r>
        <w:t xml:space="preserve">   seat    </w:t>
      </w:r>
      <w:r>
        <w:t xml:space="preserve">   please    </w:t>
      </w:r>
      <w:r>
        <w:t xml:space="preserve">   meat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e-e</dc:title>
  <dcterms:created xsi:type="dcterms:W3CDTF">2021-10-11T05:45:50Z</dcterms:created>
  <dcterms:modified xsi:type="dcterms:W3CDTF">2021-10-11T05:45:50Z</dcterms:modified>
</cp:coreProperties>
</file>