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write    </w:t>
      </w:r>
      <w:r>
        <w:t xml:space="preserve">   decide    </w:t>
      </w:r>
      <w:r>
        <w:t xml:space="preserve">   mice    </w:t>
      </w:r>
      <w:r>
        <w:t xml:space="preserve">   recognise    </w:t>
      </w:r>
      <w:r>
        <w:t xml:space="preserve">   time    </w:t>
      </w:r>
      <w:r>
        <w:t xml:space="preserve">   wipe    </w:t>
      </w:r>
      <w:r>
        <w:t xml:space="preserve">   drive    </w:t>
      </w:r>
      <w:r>
        <w:t xml:space="preserve">   polite    </w:t>
      </w:r>
      <w:r>
        <w:t xml:space="preserve">   ice    </w:t>
      </w:r>
      <w:r>
        <w:t xml:space="preserve">   slide    </w:t>
      </w:r>
      <w:r>
        <w:t xml:space="preserve">   spine    </w:t>
      </w:r>
      <w:r>
        <w:t xml:space="preserve">   slice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i-e</dc:title>
  <dcterms:created xsi:type="dcterms:W3CDTF">2021-10-11T09:29:35Z</dcterms:created>
  <dcterms:modified xsi:type="dcterms:W3CDTF">2021-10-11T09:29:35Z</dcterms:modified>
</cp:coreProperties>
</file>