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НЕОБЫЧНАЯ СЕМЬЯ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На какой горе жила семья Елканы?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Чем Анна прославила Господа, когда родила сына?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Илий сказал Анне, что Бог   ……….    прошение ее.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Какие речи слышал Илий о своих сыновьях?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На какое время обещала Анна оставить сына в храме?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К чему побуждала Анну соперница?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От чего сыновья Илия отвращали людей?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Какой ефод надевал Самуил?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Как часто мать приносила Самуилу новую одежду?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Что делала Анна в храме?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В какой город привела Анна Самуила?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Кого не знали сыновья Илия?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В какие дни приходил Елкана поклоняться Господу?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Чего не пила Анна?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Что должен был делать Самуил в доме Божьем?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Какую часть жертвы Елкана давал Анне?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НЕОБЫЧНАЯ СЕМЬЯ</dc:title>
  <dcterms:created xsi:type="dcterms:W3CDTF">2021-10-11T22:44:52Z</dcterms:created>
  <dcterms:modified xsi:type="dcterms:W3CDTF">2021-10-11T22:44:52Z</dcterms:modified>
</cp:coreProperties>
</file>