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ОТРОК САМУИЛ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</w:tbl>
    <w:p>
      <w:pPr>
        <w:pStyle w:val="WordBankLarge"/>
      </w:pPr>
      <w:r>
        <w:t xml:space="preserve">   АННА    </w:t>
      </w:r>
      <w:r>
        <w:t xml:space="preserve">   БЕДСТВИЕ    </w:t>
      </w:r>
      <w:r>
        <w:t xml:space="preserve">   БЛАГОВОЛЕНИЕ    </w:t>
      </w:r>
      <w:r>
        <w:t xml:space="preserve">   БЛАГОСЛОВЕНИЕ    </w:t>
      </w:r>
      <w:r>
        <w:t xml:space="preserve">   ВИДЕНИЯ    </w:t>
      </w:r>
      <w:r>
        <w:t xml:space="preserve">   ГРЕХ    </w:t>
      </w:r>
      <w:r>
        <w:t xml:space="preserve">   ЕЛКАНА    </w:t>
      </w:r>
      <w:r>
        <w:t xml:space="preserve">   ЕФОД    </w:t>
      </w:r>
      <w:r>
        <w:t xml:space="preserve">   ЖЕРТВЕННИК    </w:t>
      </w:r>
      <w:r>
        <w:t xml:space="preserve">   ИЛИЙ    </w:t>
      </w:r>
      <w:r>
        <w:t xml:space="preserve">   ЛЕВИТ    </w:t>
      </w:r>
      <w:r>
        <w:t xml:space="preserve">   НАКАЗАНИЕ    </w:t>
      </w:r>
      <w:r>
        <w:t xml:space="preserve">   ОГОНЬ    </w:t>
      </w:r>
      <w:r>
        <w:t xml:space="preserve">   ОФНИ    </w:t>
      </w:r>
      <w:r>
        <w:t xml:space="preserve">   ПОМАЗАННИК    </w:t>
      </w:r>
      <w:r>
        <w:t xml:space="preserve">   ПОСРАМЛЕНИЕ    </w:t>
      </w:r>
      <w:r>
        <w:t xml:space="preserve">   ПРИНОШЕНИЯ    </w:t>
      </w:r>
      <w:r>
        <w:t xml:space="preserve">   ПРОРОК    </w:t>
      </w:r>
      <w:r>
        <w:t xml:space="preserve">   САМУИЛ    </w:t>
      </w:r>
      <w:r>
        <w:t xml:space="preserve">   СВЕТИЛЬНИК    </w:t>
      </w:r>
      <w:r>
        <w:t xml:space="preserve">   СВЯЩЕННИК    </w:t>
      </w:r>
      <w:r>
        <w:t xml:space="preserve">   СИЛОМ    </w:t>
      </w:r>
      <w:r>
        <w:t xml:space="preserve">   СКИНИЯ    </w:t>
      </w:r>
      <w:r>
        <w:t xml:space="preserve">   СЛУЖЕНИЕ    </w:t>
      </w:r>
      <w:r>
        <w:t xml:space="preserve">   СТАРЕЦ    </w:t>
      </w:r>
      <w:r>
        <w:t xml:space="preserve">   ФИМИАМ    </w:t>
      </w:r>
      <w:r>
        <w:t xml:space="preserve">   ФИНИЕС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ОТРОК САМУИЛ</dc:title>
  <dcterms:created xsi:type="dcterms:W3CDTF">2021-10-11T22:45:01Z</dcterms:created>
  <dcterms:modified xsi:type="dcterms:W3CDTF">2021-10-11T22:45:01Z</dcterms:modified>
</cp:coreProperties>
</file>