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/er/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dirt    </w:t>
      </w:r>
      <w:r>
        <w:t xml:space="preserve">   teacher    </w:t>
      </w:r>
      <w:r>
        <w:t xml:space="preserve">   spider    </w:t>
      </w:r>
      <w:r>
        <w:t xml:space="preserve">   tractor    </w:t>
      </w:r>
      <w:r>
        <w:t xml:space="preserve">   tiger    </w:t>
      </w:r>
      <w:r>
        <w:t xml:space="preserve">   river    </w:t>
      </w:r>
      <w:r>
        <w:t xml:space="preserve">   soccer    </w:t>
      </w:r>
      <w:r>
        <w:t xml:space="preserve">   birthday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/er/</dc:title>
  <dcterms:created xsi:type="dcterms:W3CDTF">2021-10-10T23:53:00Z</dcterms:created>
  <dcterms:modified xsi:type="dcterms:W3CDTF">2021-10-10T23:53:00Z</dcterms:modified>
</cp:coreProperties>
</file>