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الانترنت الآمن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   برنامجاً أو جهازاً يستخدم لحماية الشبكة والخادم من المتسللين.و يسمى باللغة العربية جدار الحماية الناري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برنامج يصمم لتعطيل الكمبيوتر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برنامج يظهر اعلانات مزعجة خلال تصفح الانترنت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النسخ الاحتياطي للملفات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تشكيلة من الحروف الأبجدية والأرقام والرموز تمكن من يعرفها من الوصول أو استعمال مورد أو خدمة محمية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ملف بيانات صغير تم نقله بواسطة موقع ويب إلى المحرك الصلب  لجهاز الكمبيوتر الخاص بك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مواقع للتواصل الاجتماعي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برامج لحماية الكمبيوتر  من الفايروسات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وسيلة لتبادل رسائل رقمية عبر الإنترنت أو غيرها من شبكات حاسوبية متواصلة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شخص يدخل ويتحكم في نظام الحاسوب لسرقة البيانات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الانترنت الآمن</dc:title>
  <dcterms:created xsi:type="dcterms:W3CDTF">2021-10-11T22:45:16Z</dcterms:created>
  <dcterms:modified xsi:type="dcterms:W3CDTF">2021-10-11T22:45:16Z</dcterms:modified>
</cp:coreProperties>
</file>