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 中国节日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船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元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春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除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喜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七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划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春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节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至</w:t>
            </w:r>
          </w:p>
        </w:tc>
      </w:tr>
    </w:tbl>
    <w:p>
      <w:pPr>
        <w:pStyle w:val="WordBankSmall"/>
      </w:pPr>
      <w:r>
        <w:t xml:space="preserve">   包粽子     </w:t>
      </w:r>
      <w:r>
        <w:t xml:space="preserve">   端午节    </w:t>
      </w:r>
      <w:r>
        <w:t xml:space="preserve">    冬至    </w:t>
      </w:r>
      <w:r>
        <w:t xml:space="preserve">   七夕    </w:t>
      </w:r>
      <w:r>
        <w:t xml:space="preserve">   中元节     </w:t>
      </w:r>
      <w:r>
        <w:t xml:space="preserve">   划船比赛    </w:t>
      </w:r>
      <w:r>
        <w:t xml:space="preserve">   恭喜     </w:t>
      </w:r>
      <w:r>
        <w:t xml:space="preserve">   新年快乐    </w:t>
      </w:r>
      <w:r>
        <w:t xml:space="preserve">   除夕     </w:t>
      </w:r>
      <w:r>
        <w:t xml:space="preserve">   春节    </w:t>
      </w:r>
      <w:r>
        <w:t xml:space="preserve">    农历    </w:t>
      </w:r>
      <w:r>
        <w:t xml:space="preserve">    真讨    </w:t>
      </w:r>
      <w:r>
        <w:t xml:space="preserve">   月饼    </w:t>
      </w:r>
      <w:r>
        <w:t xml:space="preserve">    中秋节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中国节日</dc:title>
  <dcterms:created xsi:type="dcterms:W3CDTF">2021-10-10T23:46:08Z</dcterms:created>
  <dcterms:modified xsi:type="dcterms:W3CDTF">2021-10-10T23:46:08Z</dcterms:modified>
</cp:coreProperties>
</file>