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R.S.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arjan    </w:t>
      </w:r>
      <w:r>
        <w:t xml:space="preserve">   ram    </w:t>
      </w:r>
      <w:r>
        <w:t xml:space="preserve">   amar    </w:t>
      </w:r>
      <w:r>
        <w:t xml:space="preserve">   angad    </w:t>
      </w:r>
      <w:r>
        <w:t xml:space="preserve">   combe    </w:t>
      </w:r>
      <w:r>
        <w:t xml:space="preserve">   gobinsingh    </w:t>
      </w:r>
      <w:r>
        <w:t xml:space="preserve">   guru    </w:t>
      </w:r>
      <w:r>
        <w:t xml:space="preserve">   holybook    </w:t>
      </w:r>
      <w:r>
        <w:t xml:space="preserve">   kesh    </w:t>
      </w:r>
      <w:r>
        <w:t xml:space="preserve">   kirpan    </w:t>
      </w:r>
      <w:r>
        <w:t xml:space="preserve">   nanak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R.S.</dc:title>
  <dcterms:created xsi:type="dcterms:W3CDTF">2021-10-11T15:09:01Z</dcterms:created>
  <dcterms:modified xsi:type="dcterms:W3CDTF">2021-10-11T15:09:01Z</dcterms:modified>
</cp:coreProperties>
</file>