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Нягтлан бодох бүртгэл компаний тухай хууль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Байнгын бэлтгэн нийлүүлэгч байгууллагатай холбоотой зээлийн үйл ажиллагаанаас үүссэн өр төлбөрийг юу гэж нэрлэх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хувьцаат капитал+хуримтлагдсан ашиг=?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Компанийн дүрэмд өөрөөр заагаагүй бол компани нь төлөөлөн удирдах зөвлөл /байхгүй бол хувьцаа эзэмшигчдийн хурал/-ийн шийдвэрээр өөрийн гаргасан үнэт цаасыг эзэмшигчтэй нь тохиролцсоны үндсэн дээр худалдан авч.....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Хязгаарлагдмал хариуцлагатай компанийн хувьд хувьцаа эзэмшигчдийн хурал болох өдөр нь........өдөр болно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Монгол Улсын нутаг дэвсгэрт үйл ажиллагаа явуулж байгаа аж ахуйн нэгж, байгууллага, гадаадын аж ахуйн нэгж, байгууллагын төлөөний газар нь нягтлан бодох бүртгэлээ ямар хэлээр хөтлөх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Компанийн дүрэмд өөрөөр заагаагүй бол төлөөлөн удирдах зөвлөлийн хурлыг сард....удаа хуралдуулах бөгөөд шаардлагатай гэж үзвэл нэмэлт хурал хийж болно.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Аж ахуйн нэгж, байгууллага нягтлан бодох бүртгэлээ ямар бичилтын аргаар хөтөлдөг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Аж ахуйн нэгж, байгууллага нягтлан бодох бүртгэлээ ямар сууриар хөтлөх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Шүүх компанийг.........үндэслэлээр татан буулгана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Компанийн давуу эрхийн хувьцаа................тодорхой нөхцөлд тодорхой тооны энгийн хувьцаанд хөрвүүлэх болзолтойгоор гаргаж болно.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Өнгөрсөн үйл явдлын үр дүнд үүссэн өнөөгийн үүрэг хариуцлагыг юу гэх вэ?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Хувьцаат компанийн хувьцаа эзэмшигчдийн хурлын зар хүргэх журмыг..........зохицуулах хороо тогтооно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Компаниас хувьцаа эзэмшигчдэд хуваарилж буй ашгийг нэрлэ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Компанийн......түүнийг үүсгэн байгуулах үндсэн баримт бичиг мөн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Хувьцаа эзэмшигч нь хувьцаа эзэмшигчдийн хуралд өөрийн биеэр буюу Иргэний хуульд заасны дагуу бичгээр олгосон итгэмжлэлийн үндсэн дээр өөр этгээдээр төлөөлүүлэн оролцож......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янз бүрийн хэлбэрээр бий болсон бусад байгууллага хүмүүсээс авах хөрөнгийг юу гэж нэрлэх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Компанийн үйл ажиллагааг зогсоож, түүний эрх, үүрэг, хариуцлагыг өөр компанид шилжүүлэхийг компанийг......гэнэ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Компани байгуулах тухай шийдвэр гарснаас хойш хэд хоногийн дотор компанийг улсын бүртгэлд бүртгүүлэхээр холбогдох баримт бичгийг бүртгэх байгууллагад өгнө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өр төлбөр+эзэмшигчдийм өмч=?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ажил, гүйлгээг ерөнхий дэвтрийн дансанд шилжүүлэхийн өмнө цаг хугацааны дарааллаар нь бүртгэх бичилтийг юу гэх вэ?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Нягтлан бодох бүртгэл компаний тухай хууль</dc:title>
  <dcterms:created xsi:type="dcterms:W3CDTF">2021-10-11T22:45:03Z</dcterms:created>
  <dcterms:modified xsi:type="dcterms:W3CDTF">2021-10-11T22:45:03Z</dcterms:modified>
</cp:coreProperties>
</file>