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'ar'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scarf    </w:t>
      </w:r>
      <w:r>
        <w:t xml:space="preserve">   jar    </w:t>
      </w:r>
      <w:r>
        <w:t xml:space="preserve">   chart    </w:t>
      </w:r>
      <w:r>
        <w:t xml:space="preserve">   car    </w:t>
      </w:r>
      <w:r>
        <w:t xml:space="preserve">   far    </w:t>
      </w:r>
      <w:r>
        <w:t xml:space="preserve">   alarm    </w:t>
      </w:r>
      <w:r>
        <w:t xml:space="preserve">   farm    </w:t>
      </w:r>
      <w:r>
        <w:t xml:space="preserve">   card    </w:t>
      </w:r>
      <w:r>
        <w:t xml:space="preserve">   spark    </w:t>
      </w:r>
      <w:r>
        <w:t xml:space="preserve">   market    </w:t>
      </w:r>
      <w:r>
        <w:t xml:space="preserve">   arm    </w:t>
      </w:r>
      <w:r>
        <w:t xml:space="preserve">   artist    </w:t>
      </w:r>
      <w:r>
        <w:t xml:space="preserve">   art    </w:t>
      </w:r>
      <w:r>
        <w:t xml:space="preserve">   are    </w:t>
      </w:r>
      <w:r>
        <w:t xml:space="preserve">   aardvark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'ar'</dc:title>
  <dcterms:created xsi:type="dcterms:W3CDTF">2021-10-10T23:48:57Z</dcterms:created>
  <dcterms:modified xsi:type="dcterms:W3CDTF">2021-10-10T23:48:57Z</dcterms:modified>
</cp:coreProperties>
</file>