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‘nt’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runt    </w:t>
      </w:r>
      <w:r>
        <w:t xml:space="preserve">   blunt    </w:t>
      </w:r>
      <w:r>
        <w:t xml:space="preserve">   rent    </w:t>
      </w:r>
      <w:r>
        <w:t xml:space="preserve">   cement    </w:t>
      </w:r>
      <w:r>
        <w:t xml:space="preserve">   want    </w:t>
      </w:r>
      <w:r>
        <w:t xml:space="preserve">   hunt    </w:t>
      </w:r>
      <w:r>
        <w:t xml:space="preserve">   hint    </w:t>
      </w:r>
      <w:r>
        <w:t xml:space="preserve">   paint    </w:t>
      </w:r>
      <w:r>
        <w:t xml:space="preserve">   bent    </w:t>
      </w:r>
      <w:r>
        <w:t xml:space="preserve">   sent    </w:t>
      </w:r>
      <w:r>
        <w:t xml:space="preserve">   count    </w:t>
      </w:r>
      <w:r>
        <w:t xml:space="preserve">   mint    </w:t>
      </w:r>
      <w:r>
        <w:t xml:space="preserve">   vent    </w:t>
      </w:r>
      <w:r>
        <w:t xml:space="preserve">   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‘nt’</dc:title>
  <dcterms:created xsi:type="dcterms:W3CDTF">2021-10-10T23:49:15Z</dcterms:created>
  <dcterms:modified xsi:type="dcterms:W3CDTF">2021-10-10T23:49:15Z</dcterms:modified>
</cp:coreProperties>
</file>