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لغز الصحافة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</w:tbl>
    <w:p>
      <w:pPr>
        <w:pStyle w:val="WordBankMedium"/>
      </w:pPr>
      <w:r>
        <w:t xml:space="preserve">   ابداع    </w:t>
      </w:r>
      <w:r>
        <w:t xml:space="preserve">   اجتهاد    </w:t>
      </w:r>
      <w:r>
        <w:t xml:space="preserve">   انضباط    </w:t>
      </w:r>
      <w:r>
        <w:t xml:space="preserve">   تطور    </w:t>
      </w:r>
      <w:r>
        <w:t xml:space="preserve">   تفوق    </w:t>
      </w:r>
      <w:r>
        <w:t xml:space="preserve">   تميز    </w:t>
      </w:r>
      <w:r>
        <w:t xml:space="preserve">   تعاون    </w:t>
      </w:r>
      <w:r>
        <w:t xml:space="preserve">   سار    </w:t>
      </w:r>
      <w:r>
        <w:t xml:space="preserve">   مواطنة    </w:t>
      </w:r>
      <w:r>
        <w:t xml:space="preserve">   نجاح    </w:t>
      </w:r>
      <w:r>
        <w:t xml:space="preserve">   علم    </w:t>
      </w:r>
      <w:r>
        <w:t xml:space="preserve">   نظافة    </w:t>
      </w:r>
      <w:r>
        <w:t xml:space="preserve">   نور عبد النبي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لغز الصحافة </dc:title>
  <dcterms:created xsi:type="dcterms:W3CDTF">2021-10-11T22:45:31Z</dcterms:created>
  <dcterms:modified xsi:type="dcterms:W3CDTF">2021-10-11T22:45:31Z</dcterms:modified>
</cp:coreProperties>
</file>