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食べ物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ひ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る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ご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は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ん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よ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あ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の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ん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</w:tr>
    </w:tbl>
    <w:p>
      <w:pPr>
        <w:pStyle w:val="WordBankSmall"/>
      </w:pPr>
      <w:r>
        <w:t xml:space="preserve">   ときどき    </w:t>
      </w:r>
      <w:r>
        <w:t xml:space="preserve">   こうちゃ    </w:t>
      </w:r>
      <w:r>
        <w:t xml:space="preserve">   おちゃ    </w:t>
      </w:r>
      <w:r>
        <w:t xml:space="preserve">   くだもの    </w:t>
      </w:r>
      <w:r>
        <w:t xml:space="preserve">   やさい    </w:t>
      </w:r>
      <w:r>
        <w:t xml:space="preserve">   のみません    </w:t>
      </w:r>
      <w:r>
        <w:t xml:space="preserve">   あんまり    </w:t>
      </w:r>
      <w:r>
        <w:t xml:space="preserve">   ぜんぜん    </w:t>
      </w:r>
      <w:r>
        <w:t xml:space="preserve">   よく    </w:t>
      </w:r>
      <w:r>
        <w:t xml:space="preserve">   まいにち    </w:t>
      </w:r>
      <w:r>
        <w:t xml:space="preserve">   のみます    </w:t>
      </w:r>
      <w:r>
        <w:t xml:space="preserve">   たべます    </w:t>
      </w:r>
      <w:r>
        <w:t xml:space="preserve">   ばんごはん    </w:t>
      </w:r>
      <w:r>
        <w:t xml:space="preserve">   たまご    </w:t>
      </w:r>
      <w:r>
        <w:t xml:space="preserve">   あさごはん    </w:t>
      </w:r>
      <w:r>
        <w:t xml:space="preserve">   ひるごはん    </w:t>
      </w:r>
      <w:r>
        <w:t xml:space="preserve">   おべんとう    </w:t>
      </w:r>
      <w:r>
        <w:t xml:space="preserve">   たべもの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食べ物</dc:title>
  <dcterms:created xsi:type="dcterms:W3CDTF">2021-10-11T22:45:57Z</dcterms:created>
  <dcterms:modified xsi:type="dcterms:W3CDTF">2021-10-11T22:45:57Z</dcterms:modified>
</cp:coreProperties>
</file>